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623F">
      <w:pPr>
        <w:pStyle w:val="139"/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Jhonatan Ramirez</w:t>
      </w:r>
      <w:r>
        <w:t xml:space="preserve"> </w:t>
      </w:r>
    </w:p>
    <w:p w14:paraId="2849C7CE">
      <w:pPr>
        <w:pStyle w:val="2"/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Baytown, Tx</w:t>
      </w:r>
      <w:r>
        <w:rPr>
          <w:rFonts w:hint="default" w:ascii="Times New Roman" w:hAnsi="Times New Roman" w:cs="Times New Roman"/>
          <w:sz w:val="28"/>
          <w:szCs w:val="28"/>
        </w:rPr>
        <w:t xml:space="preserve">  |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Jhonatanramirezlagunas@gmail.com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9FADA17"/>
    <w:p w14:paraId="3182F72A">
      <w:pPr>
        <w:pStyle w:val="2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>
            <w:rPr>
              <w:rFonts w:hint="default" w:ascii="Times New Roman" w:hAnsi="Times New Roman" w:cs="Times New Roman"/>
            </w:rPr>
            <w:t>Objective</w:t>
          </w:r>
        </w:sdtContent>
      </w:sdt>
    </w:p>
    <w:p w14:paraId="0CDB5DAA">
      <w:pPr>
        <w:spacing w:line="168" w:lineRule="auto"/>
        <w:rPr>
          <w:sz w:val="10"/>
          <w:szCs w:val="12"/>
        </w:rPr>
      </w:pPr>
      <w:r>
        <w:rPr>
          <w:sz w:val="10"/>
          <w:szCs w:val="12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18713481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s1026" o:spt="20" style="height:0pt;width:468pt;" filled="f" stroked="t" coordsize="21600,21600" o:gfxdata="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1VpbA0gAAAAIBAAAPAAAAAAAA&#10;AAEAIAAAACIAAABkcnMvZG93bnJldi54bWxQSwECFAAUAAAACACHTuJAR5i0kN8BAADMAwAADgAA&#10;AAAAAAABACAAAAAhAQAAZHJzL2Uyb0RvYy54bWxQSwUGAAAAAAYABgBZAQAAcgUAAAAA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0850CB1F">
      <w:pPr>
        <w:rPr>
          <w:rFonts w:hint="default"/>
          <w:lang w:val="en-US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IT professional</w:t>
      </w:r>
      <w:r>
        <w:rPr>
          <w:rFonts w:hint="default" w:ascii="Times New Roman" w:hAnsi="Times New Roman" w:eastAsia="SimSu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, combining technical support, web development, and entrepreneurial skills. Seeking to optimize systems and drive business growth.</w:t>
      </w:r>
    </w:p>
    <w:p w14:paraId="38C67662"/>
    <w:p w14:paraId="1E8D14F8">
      <w:pPr>
        <w:pStyle w:val="2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>
            <w:rPr>
              <w:rFonts w:hint="default" w:ascii="Times New Roman" w:hAnsi="Times New Roman" w:cs="Times New Roman"/>
            </w:rPr>
            <w:t>Experience</w:t>
          </w:r>
        </w:sdtContent>
      </w:sdt>
    </w:p>
    <w:p w14:paraId="1147FDD4">
      <w:pPr>
        <w:spacing w:line="168" w:lineRule="auto"/>
        <w:rPr>
          <w:sz w:val="10"/>
          <w:szCs w:val="12"/>
        </w:rPr>
      </w:pPr>
      <w:r>
        <w:rPr>
          <w:sz w:val="10"/>
          <w:szCs w:val="12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2043802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s1026" o:spt="20" style="height:0pt;width:468pt;" filled="f" stroked="t" coordsize="21600,21600" o:gfxdata="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VaWwNIAAAACAQAADwAAAAAAAAABACAA&#10;AAAiAAAAZHJzL2Rvd25yZXYueG1sUEsBAhQAFAAAAAgAh07iQIlHHtPaAQAAvgMAAA4AAAAAAAAA&#10;AQAgAAAAIQ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256A241E">
      <w:pPr>
        <w:pStyle w:val="3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Media Temple - Care Guide</w:t>
      </w:r>
      <w:r>
        <w:tab/>
      </w:r>
      <w:r>
        <w:rPr>
          <w:rFonts w:hint="default"/>
          <w:lang w:val="en-US"/>
        </w:rPr>
        <w:t>2021 ~ 2023</w:t>
      </w:r>
    </w:p>
    <w:p w14:paraId="6C1AEF4F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Provided exceptional multi-channel customer support, resolving technical issues promptly.</w:t>
      </w:r>
    </w:p>
    <w:p w14:paraId="61245CCC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Managed server-related tasks including email setup, DNS configuration, SSL installation, and domain registration to enhance website performance and security.</w:t>
      </w:r>
    </w:p>
    <w:p w14:paraId="108F0C71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Expertly </w:t>
      </w:r>
      <w:r>
        <w:rPr>
          <w:rFonts w:hint="default" w:ascii="Times New Roman" w:hAnsi="Times New Roman" w:eastAsia="SimSun" w:cs="Times New Roman"/>
          <w:sz w:val="20"/>
          <w:szCs w:val="20"/>
          <w:lang w:val="en-US"/>
        </w:rPr>
        <w:t>troubleshot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WordPress and other CMS, resolving theme compatibility, plugin conflicts, and database issues.</w:t>
      </w:r>
    </w:p>
    <w:p w14:paraId="3C842054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Utilized SSH, WHM-Cpanel, and Plesk to manage hosting environments and configure server settings.</w:t>
      </w:r>
    </w:p>
    <w:p w14:paraId="52233DFB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Offered expert guidance and documentation to help customers achieve their web hosting goals.</w:t>
      </w:r>
    </w:p>
    <w:p w14:paraId="7B28F1CB">
      <w:bookmarkStart w:id="0" w:name="_GoBack"/>
      <w:bookmarkEnd w:id="0"/>
    </w:p>
    <w:p w14:paraId="32467ECA">
      <w:pPr>
        <w:pStyle w:val="3"/>
        <w:rPr>
          <w:rFonts w:hint="default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Reseller -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Entrepreneur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ab/>
      </w:r>
      <w:r>
        <w:rPr>
          <w:rFonts w:hint="default"/>
          <w:lang w:val="en-US"/>
        </w:rPr>
        <w:t>2023 ~ present</w:t>
      </w:r>
    </w:p>
    <w:p w14:paraId="557AE393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en-US"/>
        </w:rPr>
        <w:t>Operate a local and online resale business through Facebook Marketplace, Ebay, Mercari, and Offerup, specializing in product selection, pricing and customer interactions.</w:t>
      </w:r>
    </w:p>
    <w:p w14:paraId="02096868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Utilize social media to connect with  buyers, driving sales and building a loyal customer base.</w:t>
      </w:r>
    </w:p>
    <w:p w14:paraId="2FE38218">
      <w:pPr>
        <w:pStyle w:val="6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Manage all aspects of the business, including inventory management, order coordination, and direct customer service.</w:t>
      </w:r>
    </w:p>
    <w:p w14:paraId="7DD8A33D"/>
    <w:p w14:paraId="4D6C46D5">
      <w:pPr>
        <w:pStyle w:val="2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>
            <w:rPr>
              <w:rFonts w:hint="default" w:ascii="Times New Roman" w:hAnsi="Times New Roman" w:cs="Times New Roman"/>
            </w:rPr>
            <w:t>Education</w:t>
          </w:r>
        </w:sdtContent>
      </w:sdt>
    </w:p>
    <w:p w14:paraId="13E8B5C7">
      <w:pPr>
        <w:spacing w:line="168" w:lineRule="auto"/>
        <w:rPr>
          <w:rFonts w:hint="default"/>
          <w:lang w:val="en-US"/>
        </w:rPr>
      </w:pPr>
      <w:r>
        <w:rPr>
          <w:sz w:val="10"/>
          <w:szCs w:val="12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39234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s1026" o:spt="20" style="height:0pt;width:468pt;" filled="f" stroked="t" coordsize="21600,21600" o:gfxdata="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aWwNIAAAACAQAADwAAAAAAAAAB&#10;ACAAAAAiAAAAZHJzL2Rvd25yZXYueG1sUEsBAhQAFAAAAAgAh07iQAPQnGXdAQAAygMAAA4AAAAA&#10;AAAAAQAgAAAAIQEAAGRycy9lMm9Eb2MueG1sUEsFBgAAAAAGAAYAWQEAAHAFAAAAAA=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5083A340">
      <w:pPr>
        <w:pStyle w:val="3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Bachelor of Science in Computer Science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ab/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default"/>
          <w:lang w:val="en-US"/>
        </w:rPr>
        <w:t>2018</w:t>
      </w:r>
    </w:p>
    <w:p w14:paraId="3BD77868">
      <w:pPr>
        <w:pStyle w:val="3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FFFFFF"/>
        </w:rPr>
        <w:t>University of Houston-Clear Lake</w:t>
      </w:r>
    </w:p>
    <w:p w14:paraId="553254FD"/>
    <w:p w14:paraId="798D915C">
      <w:pPr>
        <w:pStyle w:val="2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>
            <w:rPr>
              <w:rFonts w:hint="default" w:ascii="Times New Roman" w:hAnsi="Times New Roman" w:cs="Times New Roman"/>
            </w:rPr>
            <w:t>Skills &amp; abilities</w:t>
          </w:r>
        </w:sdtContent>
      </w:sdt>
    </w:p>
    <w:p w14:paraId="6463CCB9">
      <w:pPr>
        <w:spacing w:line="168" w:lineRule="auto"/>
        <w:rPr>
          <w:sz w:val="10"/>
          <w:szCs w:val="12"/>
        </w:rPr>
      </w:pPr>
      <w:r>
        <w:rPr>
          <w:sz w:val="10"/>
          <w:szCs w:val="12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17582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s1026" o:spt="20" style="height:0pt;width:468pt;" filled="f" stroked="t" coordsize="21600,21600" o:gfxdata="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1VpbA0gAAAAIBAAAPAAAAAAAAAAEA&#10;IAAAACIAAABkcnMvZG93bnJldi54bWxQSwECFAAUAAAACACHTuJA0lQW99wBAADJAwAADgAAAAAA&#10;AAABACAAAAAh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1E0E461F">
      <w:pPr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91"/>
          <w:rFonts w:hint="default" w:ascii="Times New Roman" w:hAnsi="Times New Roman" w:cs="Times New Roman"/>
        </w:rPr>
        <w:t>Web Development:</w:t>
      </w:r>
      <w:r>
        <w:rPr>
          <w:rFonts w:hint="default" w:ascii="Times New Roman" w:hAnsi="Times New Roman" w:cs="Times New Roman"/>
        </w:rPr>
        <w:t xml:space="preserve"> HTML5, CSS3, JavaScript,</w:t>
      </w:r>
    </w:p>
    <w:p w14:paraId="3F1D7BA8">
      <w:pPr>
        <w:keepNext w:val="0"/>
        <w:keepLines w:val="0"/>
        <w:widowControl/>
        <w:suppressLineNumbers w:val="0"/>
        <w:rPr>
          <w:rStyle w:val="91"/>
          <w:rFonts w:hint="default"/>
          <w:b w:val="0"/>
          <w:bCs w:val="0"/>
          <w:lang w:val="en-US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91"/>
          <w:rFonts w:hint="default" w:ascii="Times New Roman" w:hAnsi="Times New Roman" w:cs="Times New Roman"/>
          <w:lang w:val="en-US"/>
        </w:rPr>
        <w:t xml:space="preserve">Back End:  </w:t>
      </w:r>
      <w:r>
        <w:rPr>
          <w:rFonts w:hint="default" w:ascii="Times New Roman" w:hAnsi="Times New Roman" w:cs="Times New Roman"/>
          <w:lang w:val="en-US"/>
        </w:rPr>
        <w:t>Node. js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(Express.js)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hint="default"/>
          <w:lang w:val="en-US"/>
        </w:rPr>
        <w:t>,</w:t>
      </w:r>
      <w:r>
        <w:rPr>
          <w:rFonts w:hint="default" w:ascii="Times New Roman" w:hAnsi="Times New Roman" w:cs="Times New Roman"/>
          <w:lang w:val="en-US"/>
        </w:rPr>
        <w:t xml:space="preserve">  PHP</w:t>
      </w:r>
    </w:p>
    <w:p w14:paraId="50FCF86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91"/>
          <w:rFonts w:hint="default" w:ascii="Times New Roman" w:hAnsi="Times New Roman" w:cs="Times New Roman"/>
        </w:rPr>
        <w:t>Databases: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NoSQL(MongoDB)</w:t>
      </w:r>
    </w:p>
    <w:sectPr>
      <w:pgSz w:w="12240" w:h="15840"/>
      <w:pgMar w:top="907" w:right="1512" w:bottom="720" w:left="1368" w:header="576" w:footer="576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7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8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69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8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39D60330"/>
    <w:multiLevelType w:val="multilevel"/>
    <w:tmpl w:val="39D60330"/>
    <w:lvl w:ilvl="0" w:tentative="0">
      <w:start w:val="1"/>
      <w:numFmt w:val="bullet"/>
      <w:pStyle w:val="67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2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3292E3E"/>
    <w:rsid w:val="0616529F"/>
    <w:rsid w:val="06B6300F"/>
    <w:rsid w:val="07710B6B"/>
    <w:rsid w:val="092A0515"/>
    <w:rsid w:val="0A15589B"/>
    <w:rsid w:val="0C0679C8"/>
    <w:rsid w:val="0E436F73"/>
    <w:rsid w:val="0FF024B1"/>
    <w:rsid w:val="139D2DAB"/>
    <w:rsid w:val="15000600"/>
    <w:rsid w:val="164830AA"/>
    <w:rsid w:val="1A8A7F67"/>
    <w:rsid w:val="1C68324D"/>
    <w:rsid w:val="1CD63A5F"/>
    <w:rsid w:val="1F8F3B10"/>
    <w:rsid w:val="1FDB2A52"/>
    <w:rsid w:val="21155C52"/>
    <w:rsid w:val="217E1DFE"/>
    <w:rsid w:val="263F01CE"/>
    <w:rsid w:val="27DD30F2"/>
    <w:rsid w:val="291021EA"/>
    <w:rsid w:val="2CBD64F3"/>
    <w:rsid w:val="2DD105BA"/>
    <w:rsid w:val="30D6222B"/>
    <w:rsid w:val="325D3F31"/>
    <w:rsid w:val="34D17605"/>
    <w:rsid w:val="39C1344E"/>
    <w:rsid w:val="3DCA67EC"/>
    <w:rsid w:val="3ED161B3"/>
    <w:rsid w:val="3F3F1BD0"/>
    <w:rsid w:val="41C50675"/>
    <w:rsid w:val="42831D2D"/>
    <w:rsid w:val="4AB54221"/>
    <w:rsid w:val="4DCE0B7B"/>
    <w:rsid w:val="4E264AC2"/>
    <w:rsid w:val="50891D2D"/>
    <w:rsid w:val="515B3ABC"/>
    <w:rsid w:val="55B84EAE"/>
    <w:rsid w:val="56360FFF"/>
    <w:rsid w:val="58F17AA6"/>
    <w:rsid w:val="5BD60FBC"/>
    <w:rsid w:val="5D7551E4"/>
    <w:rsid w:val="5DB736CF"/>
    <w:rsid w:val="5DBE13B2"/>
    <w:rsid w:val="656408E2"/>
    <w:rsid w:val="65CD4095"/>
    <w:rsid w:val="670B64CC"/>
    <w:rsid w:val="69054B5C"/>
    <w:rsid w:val="69CD45A5"/>
    <w:rsid w:val="6AE146F1"/>
    <w:rsid w:val="6C770900"/>
    <w:rsid w:val="6F440257"/>
    <w:rsid w:val="6FB25BCF"/>
    <w:rsid w:val="73C43DFB"/>
    <w:rsid w:val="74F76776"/>
    <w:rsid w:val="76C61E2D"/>
    <w:rsid w:val="7AD02C89"/>
    <w:rsid w:val="7CDC319E"/>
    <w:rsid w:val="7D972197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qFormat="1"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99" w:name="Normal Indent"/>
    <w:lsdException w:unhideWhenUsed="0"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nhideWhenUsed="0" w:uiPriority="99" w:name="index heading"/>
    <w:lsdException w:qFormat="1" w:unhideWhenUsed="0" w:uiPriority="35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qFormat="1" w:unhideWhenUsed="0" w:uiPriority="99" w:name="annotation reference"/>
    <w:lsdException w:unhideWhenUsed="0" w:uiPriority="99" w:name="line number"/>
    <w:lsdException w:unhideWhenUsed="0" w:uiPriority="99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unhideWhenUsed="0" w:uiPriority="99" w:name="List"/>
    <w:lsdException w:qFormat="1" w:unhideWhenUsed="0" w:uiPriority="10" w:semiHidden="0" w:name="List Bullet"/>
    <w:lsdException w:unhideWhenUsed="0" w:uiPriority="12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2" w:semiHidden="0" w:name="Title"/>
    <w:lsdException w:qFormat="1" w:uiPriority="2" w:name="Closing"/>
    <w:lsdException w:qFormat="1" w:uiPriority="2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3" w:semiHidden="0" w:name="Subtitle"/>
    <w:lsdException w:qFormat="1" w:uiPriority="2" w:name="Salutation"/>
    <w:lsdException w:qFormat="1" w:uiPriority="1" w:name="Date"/>
    <w:lsdException w:qFormat="1" w:unhideWhenUsed="0" w:uiPriority="99" w:name="Body Text First Indent"/>
    <w:lsdException w:qFormat="1" w:unhideWhenUsed="0" w:uiPriority="99" w:name="Body Text First Indent 2"/>
    <w:lsdException w:unhideWhenUsed="0" w:uiPriority="99" w:name="Note Heading"/>
    <w:lsdException w:qFormat="1" w:unhideWhenUsed="0" w:uiPriority="99" w:name="Body Text 2"/>
    <w:lsdException w:qFormat="1" w:unhideWhenUsed="0" w:uiPriority="99" w:name="Body Text 3"/>
    <w:lsdException w:unhideWhenUsed="0" w:uiPriority="99" w:name="Body Text Indent 2"/>
    <w:lsdException w:qFormat="1" w:unhideWhenUsed="0" w:uiPriority="99" w:name="Body Text Indent 3"/>
    <w:lsdException w:qFormat="1" w:unhideWhenUsed="0" w:uiPriority="99" w:name="Block Text"/>
    <w:lsdException w:unhideWhenUsed="0" w:uiPriority="99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name="Emphasis"/>
    <w:lsdException w:unhideWhenUsed="0" w:uiPriority="99" w:name="Document Map"/>
    <w:lsdException w:unhideWhenUsed="0" w:uiPriority="99" w:name="Plain Text"/>
    <w:lsdException w:unhideWhenUsed="0" w:uiPriority="99" w:name="E-mail Signature"/>
    <w:lsdException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6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Theme="minorHAnsi" w:hAnsiTheme="minorHAnsi" w:eastAsiaTheme="minorHAnsi" w:cstheme="minorBidi"/>
      <w:color w:val="000000" w:themeColor="text1"/>
      <w:sz w:val="20"/>
      <w:szCs w:val="22"/>
      <w:lang w:val="en-US" w:eastAsia="ja-JP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254"/>
    <w:qFormat/>
    <w:uiPriority w:val="9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3">
    <w:name w:val="heading 2"/>
    <w:basedOn w:val="1"/>
    <w:link w:val="255"/>
    <w:qFormat/>
    <w:uiPriority w:val="9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4">
    <w:name w:val="heading 3"/>
    <w:basedOn w:val="1"/>
    <w:next w:val="1"/>
    <w:link w:val="323"/>
    <w:semiHidden/>
    <w:qFormat/>
    <w:uiPriority w:val="9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5">
    <w:name w:val="heading 4"/>
    <w:basedOn w:val="1"/>
    <w:next w:val="1"/>
    <w:link w:val="324"/>
    <w:semiHidden/>
    <w:qFormat/>
    <w:uiPriority w:val="9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F0F0F" w:themeColor="accent1" w:themeShade="BF"/>
      <w:spacing w:val="20"/>
      <w:sz w:val="28"/>
    </w:rPr>
  </w:style>
  <w:style w:type="paragraph" w:styleId="6">
    <w:name w:val="heading 5"/>
    <w:basedOn w:val="1"/>
    <w:next w:val="1"/>
    <w:link w:val="325"/>
    <w:semiHidden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F0F0F" w:themeColor="accent1" w:themeShade="BF"/>
    </w:rPr>
  </w:style>
  <w:style w:type="paragraph" w:styleId="7">
    <w:name w:val="heading 6"/>
    <w:basedOn w:val="1"/>
    <w:next w:val="1"/>
    <w:link w:val="326"/>
    <w:semiHidden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A0A0A" w:themeColor="accent1" w:themeShade="80"/>
    </w:rPr>
  </w:style>
  <w:style w:type="paragraph" w:styleId="8">
    <w:name w:val="heading 7"/>
    <w:basedOn w:val="1"/>
    <w:next w:val="1"/>
    <w:link w:val="327"/>
    <w:semiHidden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A0A0A" w:themeColor="accent1" w:themeShade="80"/>
    </w:rPr>
  </w:style>
  <w:style w:type="paragraph" w:styleId="9">
    <w:name w:val="heading 8"/>
    <w:basedOn w:val="1"/>
    <w:next w:val="1"/>
    <w:link w:val="328"/>
    <w:semiHidden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29"/>
    <w:semiHidden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3"/>
    <w:semiHidden/>
    <w:qFormat/>
    <w:uiPriority w:val="99"/>
    <w:pPr>
      <w:spacing w:after="0"/>
    </w:pPr>
    <w:rPr>
      <w:rFonts w:ascii="Segoe UI" w:hAnsi="Segoe UI" w:cs="Segoe UI"/>
    </w:rPr>
  </w:style>
  <w:style w:type="paragraph" w:styleId="14">
    <w:name w:val="Block Text"/>
    <w:basedOn w:val="1"/>
    <w:semiHidden/>
    <w:qFormat/>
    <w:uiPriority w:val="99"/>
    <w:pPr>
      <w:pBdr>
        <w:top w:val="single" w:color="141414" w:themeColor="accent1" w:sz="2" w:space="10"/>
        <w:left w:val="single" w:color="141414" w:themeColor="accent1" w:sz="2" w:space="10"/>
        <w:bottom w:val="single" w:color="141414" w:themeColor="accent1" w:sz="2" w:space="10"/>
        <w:right w:val="single" w:color="141414" w:themeColor="accent1" w:sz="2" w:space="10"/>
      </w:pBdr>
      <w:ind w:left="1152" w:right="1152"/>
    </w:pPr>
    <w:rPr>
      <w:rFonts w:eastAsiaTheme="minorEastAsia"/>
      <w:i/>
      <w:iCs/>
      <w:color w:val="141414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257"/>
    <w:semiHidden/>
    <w:qFormat/>
    <w:uiPriority w:val="99"/>
  </w:style>
  <w:style w:type="paragraph" w:styleId="16">
    <w:name w:val="Body Text 2"/>
    <w:basedOn w:val="1"/>
    <w:link w:val="258"/>
    <w:semiHidden/>
    <w:qFormat/>
    <w:uiPriority w:val="99"/>
    <w:pPr>
      <w:spacing w:line="480" w:lineRule="auto"/>
    </w:pPr>
  </w:style>
  <w:style w:type="paragraph" w:styleId="17">
    <w:name w:val="Body Text 3"/>
    <w:basedOn w:val="1"/>
    <w:link w:val="259"/>
    <w:semiHidden/>
    <w:qFormat/>
    <w:uiPriority w:val="99"/>
    <w:rPr>
      <w:szCs w:val="16"/>
    </w:rPr>
  </w:style>
  <w:style w:type="paragraph" w:styleId="18">
    <w:name w:val="Body Text First Indent"/>
    <w:basedOn w:val="15"/>
    <w:link w:val="260"/>
    <w:semiHidden/>
    <w:qFormat/>
    <w:uiPriority w:val="99"/>
    <w:pPr>
      <w:spacing w:after="280"/>
      <w:ind w:firstLine="360"/>
    </w:pPr>
  </w:style>
  <w:style w:type="paragraph" w:styleId="19">
    <w:name w:val="Body Text Indent"/>
    <w:basedOn w:val="1"/>
    <w:link w:val="261"/>
    <w:semiHidden/>
    <w:qFormat/>
    <w:uiPriority w:val="99"/>
    <w:pPr>
      <w:ind w:left="283"/>
    </w:pPr>
  </w:style>
  <w:style w:type="paragraph" w:styleId="20">
    <w:name w:val="Body Text First Indent 2"/>
    <w:basedOn w:val="19"/>
    <w:link w:val="262"/>
    <w:semiHidden/>
    <w:qFormat/>
    <w:uiPriority w:val="99"/>
    <w:pPr>
      <w:spacing w:after="280"/>
      <w:ind w:left="360" w:firstLine="360"/>
    </w:pPr>
  </w:style>
  <w:style w:type="paragraph" w:styleId="21">
    <w:name w:val="Body Text Indent 2"/>
    <w:basedOn w:val="1"/>
    <w:link w:val="263"/>
    <w:semiHidden/>
    <w:uiPriority w:val="99"/>
    <w:pPr>
      <w:spacing w:line="480" w:lineRule="auto"/>
      <w:ind w:left="283"/>
    </w:pPr>
  </w:style>
  <w:style w:type="paragraph" w:styleId="22">
    <w:name w:val="Body Text Indent 3"/>
    <w:basedOn w:val="1"/>
    <w:link w:val="264"/>
    <w:semiHidden/>
    <w:qFormat/>
    <w:uiPriority w:val="99"/>
    <w:pPr>
      <w:ind w:left="283"/>
    </w:pPr>
    <w:rPr>
      <w:szCs w:val="16"/>
    </w:rPr>
  </w:style>
  <w:style w:type="paragraph" w:styleId="23">
    <w:name w:val="caption"/>
    <w:basedOn w:val="1"/>
    <w:next w:val="1"/>
    <w:semiHidden/>
    <w:qFormat/>
    <w:uiPriority w:val="35"/>
    <w:pPr>
      <w:spacing w:after="200"/>
    </w:pPr>
    <w:rPr>
      <w:i/>
      <w:iCs/>
      <w:color w:val="000000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66"/>
    <w:semiHidden/>
    <w:unhideWhenUsed/>
    <w:qFormat/>
    <w:uiPriority w:val="2"/>
    <w:pPr>
      <w:spacing w:after="0"/>
      <w:ind w:left="4252"/>
    </w:pPr>
  </w:style>
  <w:style w:type="character" w:styleId="25">
    <w:name w:val="annotation reference"/>
    <w:basedOn w:val="11"/>
    <w:semiHidden/>
    <w:qFormat/>
    <w:uiPriority w:val="99"/>
    <w:rPr>
      <w:sz w:val="22"/>
      <w:szCs w:val="16"/>
    </w:rPr>
  </w:style>
  <w:style w:type="paragraph" w:styleId="26">
    <w:name w:val="annotation text"/>
    <w:basedOn w:val="1"/>
    <w:link w:val="252"/>
    <w:semiHidden/>
    <w:qFormat/>
    <w:uiPriority w:val="99"/>
    <w:pPr>
      <w:spacing w:after="160"/>
    </w:pPr>
    <w:rPr>
      <w:color w:val="auto"/>
      <w:szCs w:val="20"/>
      <w:lang w:eastAsia="en-US"/>
    </w:rPr>
  </w:style>
  <w:style w:type="paragraph" w:styleId="27">
    <w:name w:val="annotation subject"/>
    <w:basedOn w:val="26"/>
    <w:next w:val="26"/>
    <w:link w:val="267"/>
    <w:semiHidden/>
    <w:uiPriority w:val="99"/>
    <w:pPr>
      <w:spacing w:after="280"/>
    </w:pPr>
    <w:rPr>
      <w:b/>
      <w:bCs/>
      <w:color w:val="404040" w:themeColor="text1" w:themeTint="BF"/>
      <w:lang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Date"/>
    <w:basedOn w:val="1"/>
    <w:next w:val="1"/>
    <w:link w:val="268"/>
    <w:semiHidden/>
    <w:unhideWhenUsed/>
    <w:qFormat/>
    <w:uiPriority w:val="1"/>
  </w:style>
  <w:style w:type="paragraph" w:styleId="29">
    <w:name w:val="Document Map"/>
    <w:basedOn w:val="1"/>
    <w:link w:val="269"/>
    <w:semiHidden/>
    <w:uiPriority w:val="99"/>
    <w:pPr>
      <w:spacing w:after="0"/>
    </w:pPr>
    <w:rPr>
      <w:rFonts w:ascii="Segoe UI" w:hAnsi="Segoe UI" w:cs="Segoe UI"/>
      <w:szCs w:val="16"/>
    </w:rPr>
  </w:style>
  <w:style w:type="paragraph" w:styleId="30">
    <w:name w:val="E-mail Signature"/>
    <w:basedOn w:val="1"/>
    <w:link w:val="270"/>
    <w:semiHidden/>
    <w:uiPriority w:val="99"/>
    <w:pPr>
      <w:spacing w:after="0"/>
    </w:pPr>
  </w:style>
  <w:style w:type="character" w:styleId="31">
    <w:name w:val="Emphasis"/>
    <w:basedOn w:val="11"/>
    <w:semiHidden/>
    <w:qFormat/>
    <w:uiPriority w:val="20"/>
    <w:rPr>
      <w:i/>
      <w:iCs/>
    </w:rPr>
  </w:style>
  <w:style w:type="character" w:styleId="32">
    <w:name w:val="endnote reference"/>
    <w:basedOn w:val="11"/>
    <w:semiHidden/>
    <w:uiPriority w:val="99"/>
    <w:rPr>
      <w:vertAlign w:val="superscript"/>
    </w:rPr>
  </w:style>
  <w:style w:type="paragraph" w:styleId="33">
    <w:name w:val="endnote text"/>
    <w:basedOn w:val="1"/>
    <w:link w:val="271"/>
    <w:semiHidden/>
    <w:uiPriority w:val="99"/>
    <w:pPr>
      <w:spacing w:after="0"/>
    </w:pPr>
    <w:rPr>
      <w:szCs w:val="20"/>
    </w:rPr>
  </w:style>
  <w:style w:type="paragraph" w:styleId="34">
    <w:name w:val="envelope address"/>
    <w:basedOn w:val="1"/>
    <w:semiHidden/>
    <w:uiPriority w:val="99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5">
    <w:name w:val="envelope return"/>
    <w:basedOn w:val="1"/>
    <w:semiHidden/>
    <w:uiPriority w:val="99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36">
    <w:name w:val="FollowedHyperlink"/>
    <w:basedOn w:val="11"/>
    <w:semiHidden/>
    <w:uiPriority w:val="99"/>
    <w:rPr>
      <w:color w:val="606060" w:themeColor="accent4" w:themeShade="BF"/>
      <w:u w:val="single"/>
    </w:rPr>
  </w:style>
  <w:style w:type="paragraph" w:styleId="37">
    <w:name w:val="footer"/>
    <w:basedOn w:val="1"/>
    <w:link w:val="251"/>
    <w:semiHidden/>
    <w:qFormat/>
    <w:uiPriority w:val="99"/>
    <w:pPr>
      <w:spacing w:after="0"/>
    </w:pPr>
    <w:rPr>
      <w:color w:val="141414" w:themeColor="accent1"/>
      <w14:textFill>
        <w14:solidFill>
          <w14:schemeClr w14:val="accent1"/>
        </w14:solidFill>
      </w14:textFill>
    </w:rPr>
  </w:style>
  <w:style w:type="character" w:styleId="38">
    <w:name w:val="footnote reference"/>
    <w:basedOn w:val="11"/>
    <w:semiHidden/>
    <w:uiPriority w:val="99"/>
    <w:rPr>
      <w:vertAlign w:val="superscript"/>
    </w:rPr>
  </w:style>
  <w:style w:type="paragraph" w:styleId="39">
    <w:name w:val="footnote text"/>
    <w:basedOn w:val="1"/>
    <w:link w:val="272"/>
    <w:semiHidden/>
    <w:uiPriority w:val="99"/>
    <w:pPr>
      <w:spacing w:after="0"/>
    </w:pPr>
    <w:rPr>
      <w:szCs w:val="20"/>
    </w:rPr>
  </w:style>
  <w:style w:type="paragraph" w:styleId="40">
    <w:name w:val="header"/>
    <w:basedOn w:val="1"/>
    <w:link w:val="250"/>
    <w:semiHidden/>
    <w:qFormat/>
    <w:uiPriority w:val="99"/>
    <w:pPr>
      <w:spacing w:after="0"/>
    </w:pPr>
  </w:style>
  <w:style w:type="character" w:styleId="41">
    <w:name w:val="HTML Acronym"/>
    <w:basedOn w:val="11"/>
    <w:semiHidden/>
    <w:uiPriority w:val="99"/>
  </w:style>
  <w:style w:type="paragraph" w:styleId="42">
    <w:name w:val="HTML Address"/>
    <w:basedOn w:val="1"/>
    <w:link w:val="330"/>
    <w:semiHidden/>
    <w:uiPriority w:val="99"/>
    <w:pPr>
      <w:spacing w:after="0"/>
    </w:pPr>
    <w:rPr>
      <w:i/>
      <w:iCs/>
    </w:rPr>
  </w:style>
  <w:style w:type="character" w:styleId="43">
    <w:name w:val="HTML Cite"/>
    <w:basedOn w:val="11"/>
    <w:semiHidden/>
    <w:uiPriority w:val="99"/>
    <w:rPr>
      <w:i/>
      <w:iCs/>
    </w:rPr>
  </w:style>
  <w:style w:type="character" w:styleId="44">
    <w:name w:val="HTML Code"/>
    <w:basedOn w:val="11"/>
    <w:semiHidden/>
    <w:uiPriority w:val="99"/>
    <w:rPr>
      <w:rFonts w:ascii="Consolas" w:hAnsi="Consolas"/>
      <w:sz w:val="22"/>
      <w:szCs w:val="20"/>
    </w:rPr>
  </w:style>
  <w:style w:type="character" w:styleId="45">
    <w:name w:val="HTML Definition"/>
    <w:basedOn w:val="11"/>
    <w:semiHidden/>
    <w:uiPriority w:val="99"/>
    <w:rPr>
      <w:i/>
      <w:iCs/>
    </w:rPr>
  </w:style>
  <w:style w:type="character" w:styleId="46">
    <w:name w:val="HTML Keyboard"/>
    <w:basedOn w:val="11"/>
    <w:semiHidden/>
    <w:uiPriority w:val="99"/>
    <w:rPr>
      <w:rFonts w:ascii="Consolas" w:hAnsi="Consolas"/>
      <w:sz w:val="22"/>
      <w:szCs w:val="20"/>
    </w:rPr>
  </w:style>
  <w:style w:type="paragraph" w:styleId="47">
    <w:name w:val="HTML Preformatted"/>
    <w:basedOn w:val="1"/>
    <w:link w:val="331"/>
    <w:semiHidden/>
    <w:uiPriority w:val="99"/>
    <w:pPr>
      <w:spacing w:after="0"/>
    </w:pPr>
    <w:rPr>
      <w:rFonts w:ascii="Consolas" w:hAnsi="Consolas"/>
      <w:szCs w:val="20"/>
    </w:rPr>
  </w:style>
  <w:style w:type="character" w:styleId="48">
    <w:name w:val="HTML Sample"/>
    <w:basedOn w:val="11"/>
    <w:semiHidden/>
    <w:uiPriority w:val="99"/>
    <w:rPr>
      <w:rFonts w:ascii="Consolas" w:hAnsi="Consolas"/>
      <w:sz w:val="24"/>
      <w:szCs w:val="24"/>
    </w:rPr>
  </w:style>
  <w:style w:type="character" w:styleId="49">
    <w:name w:val="HTML Typewriter"/>
    <w:basedOn w:val="11"/>
    <w:semiHidden/>
    <w:uiPriority w:val="99"/>
    <w:rPr>
      <w:rFonts w:ascii="Consolas" w:hAnsi="Consolas"/>
      <w:sz w:val="22"/>
      <w:szCs w:val="20"/>
    </w:rPr>
  </w:style>
  <w:style w:type="character" w:styleId="50">
    <w:name w:val="HTML Variable"/>
    <w:basedOn w:val="11"/>
    <w:semiHidden/>
    <w:uiPriority w:val="99"/>
    <w:rPr>
      <w:i/>
      <w:iCs/>
    </w:rPr>
  </w:style>
  <w:style w:type="character" w:styleId="51">
    <w:name w:val="Hyperlink"/>
    <w:basedOn w:val="11"/>
    <w:semiHidden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52">
    <w:name w:val="index 1"/>
    <w:basedOn w:val="1"/>
    <w:next w:val="1"/>
    <w:autoRedefine/>
    <w:semiHidden/>
    <w:uiPriority w:val="99"/>
    <w:pPr>
      <w:spacing w:after="0"/>
      <w:ind w:left="220" w:hanging="220"/>
    </w:pPr>
  </w:style>
  <w:style w:type="paragraph" w:styleId="53">
    <w:name w:val="index 2"/>
    <w:basedOn w:val="1"/>
    <w:next w:val="1"/>
    <w:autoRedefine/>
    <w:semiHidden/>
    <w:uiPriority w:val="99"/>
    <w:pPr>
      <w:spacing w:after="0"/>
      <w:ind w:left="440" w:hanging="220"/>
    </w:pPr>
  </w:style>
  <w:style w:type="paragraph" w:styleId="54">
    <w:name w:val="index 3"/>
    <w:basedOn w:val="1"/>
    <w:next w:val="1"/>
    <w:autoRedefine/>
    <w:semiHidden/>
    <w:uiPriority w:val="99"/>
    <w:pPr>
      <w:spacing w:after="0"/>
      <w:ind w:left="660" w:hanging="220"/>
    </w:pPr>
  </w:style>
  <w:style w:type="paragraph" w:styleId="55">
    <w:name w:val="index 4"/>
    <w:basedOn w:val="1"/>
    <w:next w:val="1"/>
    <w:autoRedefine/>
    <w:semiHidden/>
    <w:uiPriority w:val="99"/>
    <w:pPr>
      <w:spacing w:after="0"/>
      <w:ind w:left="880" w:hanging="220"/>
    </w:pPr>
  </w:style>
  <w:style w:type="paragraph" w:styleId="56">
    <w:name w:val="index 5"/>
    <w:basedOn w:val="1"/>
    <w:next w:val="1"/>
    <w:autoRedefine/>
    <w:semiHidden/>
    <w:uiPriority w:val="99"/>
    <w:pPr>
      <w:spacing w:after="0"/>
      <w:ind w:left="1100" w:hanging="220"/>
    </w:pPr>
  </w:style>
  <w:style w:type="paragraph" w:styleId="57">
    <w:name w:val="index 6"/>
    <w:basedOn w:val="1"/>
    <w:next w:val="1"/>
    <w:autoRedefine/>
    <w:semiHidden/>
    <w:uiPriority w:val="99"/>
    <w:pPr>
      <w:spacing w:after="0"/>
      <w:ind w:left="1320" w:hanging="220"/>
    </w:pPr>
  </w:style>
  <w:style w:type="paragraph" w:styleId="58">
    <w:name w:val="index 7"/>
    <w:basedOn w:val="1"/>
    <w:next w:val="1"/>
    <w:autoRedefine/>
    <w:semiHidden/>
    <w:uiPriority w:val="99"/>
    <w:pPr>
      <w:spacing w:after="0"/>
      <w:ind w:left="1540" w:hanging="220"/>
    </w:pPr>
  </w:style>
  <w:style w:type="paragraph" w:styleId="59">
    <w:name w:val="index 8"/>
    <w:basedOn w:val="1"/>
    <w:next w:val="1"/>
    <w:autoRedefine/>
    <w:semiHidden/>
    <w:uiPriority w:val="99"/>
    <w:pPr>
      <w:spacing w:after="0"/>
      <w:ind w:left="1760" w:hanging="220"/>
    </w:pPr>
  </w:style>
  <w:style w:type="paragraph" w:styleId="60">
    <w:name w:val="index 9"/>
    <w:basedOn w:val="1"/>
    <w:next w:val="1"/>
    <w:autoRedefine/>
    <w:semiHidden/>
    <w:uiPriority w:val="99"/>
    <w:pPr>
      <w:spacing w:after="0"/>
      <w:ind w:left="1980" w:hanging="220"/>
    </w:pPr>
  </w:style>
  <w:style w:type="paragraph" w:styleId="61">
    <w:name w:val="index heading"/>
    <w:basedOn w:val="1"/>
    <w:next w:val="52"/>
    <w:semiHidden/>
    <w:uiPriority w:val="99"/>
    <w:rPr>
      <w:rFonts w:asciiTheme="majorHAnsi" w:hAnsiTheme="majorHAnsi" w:eastAsiaTheme="majorEastAsia" w:cstheme="majorBidi"/>
      <w:b/>
      <w:bCs/>
    </w:rPr>
  </w:style>
  <w:style w:type="paragraph" w:styleId="62">
    <w:name w:val="List"/>
    <w:basedOn w:val="1"/>
    <w:semiHidden/>
    <w:uiPriority w:val="99"/>
    <w:pPr>
      <w:ind w:left="283" w:hanging="283"/>
      <w:contextualSpacing/>
    </w:pPr>
  </w:style>
  <w:style w:type="paragraph" w:styleId="63">
    <w:name w:val="List 2"/>
    <w:basedOn w:val="1"/>
    <w:semiHidden/>
    <w:uiPriority w:val="99"/>
    <w:pPr>
      <w:ind w:left="566" w:hanging="283"/>
      <w:contextualSpacing/>
    </w:pPr>
  </w:style>
  <w:style w:type="paragraph" w:styleId="64">
    <w:name w:val="List 3"/>
    <w:basedOn w:val="1"/>
    <w:semiHidden/>
    <w:uiPriority w:val="99"/>
    <w:pPr>
      <w:ind w:left="849" w:hanging="283"/>
      <w:contextualSpacing/>
    </w:pPr>
  </w:style>
  <w:style w:type="paragraph" w:styleId="65">
    <w:name w:val="List 4"/>
    <w:basedOn w:val="1"/>
    <w:semiHidden/>
    <w:uiPriority w:val="99"/>
    <w:pPr>
      <w:ind w:left="1132" w:hanging="283"/>
      <w:contextualSpacing/>
    </w:pPr>
  </w:style>
  <w:style w:type="paragraph" w:styleId="66">
    <w:name w:val="List 5"/>
    <w:basedOn w:val="1"/>
    <w:semiHidden/>
    <w:uiPriority w:val="99"/>
    <w:pPr>
      <w:ind w:left="1415" w:hanging="283"/>
      <w:contextualSpacing/>
    </w:pPr>
  </w:style>
  <w:style w:type="paragraph" w:styleId="67">
    <w:name w:val="List Bullet"/>
    <w:basedOn w:val="1"/>
    <w:qFormat/>
    <w:uiPriority w:val="10"/>
    <w:pPr>
      <w:numPr>
        <w:ilvl w:val="0"/>
        <w:numId w:val="1"/>
      </w:numPr>
      <w:spacing w:after="80"/>
      <w:ind w:left="288" w:firstLine="0"/>
    </w:pPr>
  </w:style>
  <w:style w:type="paragraph" w:styleId="68">
    <w:name w:val="List Bullet 2"/>
    <w:basedOn w:val="1"/>
    <w:semiHidden/>
    <w:uiPriority w:val="99"/>
    <w:pPr>
      <w:numPr>
        <w:ilvl w:val="0"/>
        <w:numId w:val="2"/>
      </w:numPr>
      <w:contextualSpacing/>
    </w:pPr>
  </w:style>
  <w:style w:type="paragraph" w:styleId="69">
    <w:name w:val="List Bullet 3"/>
    <w:basedOn w:val="1"/>
    <w:semiHidden/>
    <w:uiPriority w:val="99"/>
    <w:pPr>
      <w:numPr>
        <w:ilvl w:val="0"/>
        <w:numId w:val="3"/>
      </w:numPr>
      <w:contextualSpacing/>
    </w:pPr>
  </w:style>
  <w:style w:type="paragraph" w:styleId="70">
    <w:name w:val="List Bullet 4"/>
    <w:basedOn w:val="1"/>
    <w:semiHidden/>
    <w:uiPriority w:val="99"/>
    <w:pPr>
      <w:numPr>
        <w:ilvl w:val="0"/>
        <w:numId w:val="4"/>
      </w:numPr>
      <w:contextualSpacing/>
    </w:pPr>
  </w:style>
  <w:style w:type="paragraph" w:styleId="71">
    <w:name w:val="List Bullet 5"/>
    <w:basedOn w:val="1"/>
    <w:semiHidden/>
    <w:uiPriority w:val="99"/>
    <w:pPr>
      <w:numPr>
        <w:ilvl w:val="0"/>
        <w:numId w:val="5"/>
      </w:numPr>
      <w:contextualSpacing/>
    </w:pPr>
  </w:style>
  <w:style w:type="paragraph" w:styleId="72">
    <w:name w:val="List Continue"/>
    <w:basedOn w:val="1"/>
    <w:semiHidden/>
    <w:uiPriority w:val="99"/>
    <w:pPr>
      <w:ind w:left="283"/>
      <w:contextualSpacing/>
    </w:pPr>
  </w:style>
  <w:style w:type="paragraph" w:styleId="73">
    <w:name w:val="List Continue 2"/>
    <w:basedOn w:val="1"/>
    <w:semiHidden/>
    <w:uiPriority w:val="99"/>
    <w:pPr>
      <w:ind w:left="566"/>
      <w:contextualSpacing/>
    </w:pPr>
  </w:style>
  <w:style w:type="paragraph" w:styleId="74">
    <w:name w:val="List Continue 3"/>
    <w:basedOn w:val="1"/>
    <w:semiHidden/>
    <w:uiPriority w:val="99"/>
    <w:pPr>
      <w:ind w:left="849"/>
      <w:contextualSpacing/>
    </w:pPr>
  </w:style>
  <w:style w:type="paragraph" w:styleId="75">
    <w:name w:val="List Continue 4"/>
    <w:basedOn w:val="1"/>
    <w:semiHidden/>
    <w:uiPriority w:val="99"/>
    <w:pPr>
      <w:ind w:left="1132"/>
      <w:contextualSpacing/>
    </w:pPr>
  </w:style>
  <w:style w:type="paragraph" w:styleId="76">
    <w:name w:val="List Continue 5"/>
    <w:basedOn w:val="1"/>
    <w:semiHidden/>
    <w:uiPriority w:val="99"/>
    <w:pPr>
      <w:ind w:left="1415"/>
      <w:contextualSpacing/>
    </w:pPr>
  </w:style>
  <w:style w:type="paragraph" w:styleId="77">
    <w:name w:val="List Number"/>
    <w:basedOn w:val="1"/>
    <w:semiHidden/>
    <w:uiPriority w:val="12"/>
    <w:pPr>
      <w:numPr>
        <w:ilvl w:val="0"/>
        <w:numId w:val="6"/>
      </w:numPr>
      <w:contextualSpacing/>
    </w:pPr>
  </w:style>
  <w:style w:type="paragraph" w:styleId="78">
    <w:name w:val="List Number 2"/>
    <w:basedOn w:val="1"/>
    <w:semiHidden/>
    <w:uiPriority w:val="99"/>
    <w:pPr>
      <w:numPr>
        <w:ilvl w:val="0"/>
        <w:numId w:val="7"/>
      </w:numPr>
      <w:contextualSpacing/>
    </w:pPr>
  </w:style>
  <w:style w:type="paragraph" w:styleId="79">
    <w:name w:val="List Number 3"/>
    <w:basedOn w:val="1"/>
    <w:semiHidden/>
    <w:uiPriority w:val="99"/>
    <w:pPr>
      <w:numPr>
        <w:ilvl w:val="0"/>
        <w:numId w:val="8"/>
      </w:numPr>
      <w:contextualSpacing/>
    </w:pPr>
  </w:style>
  <w:style w:type="paragraph" w:styleId="80">
    <w:name w:val="List Number 4"/>
    <w:basedOn w:val="1"/>
    <w:semiHidden/>
    <w:uiPriority w:val="99"/>
    <w:pPr>
      <w:numPr>
        <w:ilvl w:val="0"/>
        <w:numId w:val="9"/>
      </w:numPr>
      <w:contextualSpacing/>
    </w:pPr>
  </w:style>
  <w:style w:type="paragraph" w:styleId="81">
    <w:name w:val="List Number 5"/>
    <w:basedOn w:val="1"/>
    <w:semiHidden/>
    <w:uiPriority w:val="99"/>
    <w:pPr>
      <w:numPr>
        <w:ilvl w:val="0"/>
        <w:numId w:val="10"/>
      </w:numPr>
      <w:contextualSpacing/>
    </w:pPr>
  </w:style>
  <w:style w:type="paragraph" w:styleId="82">
    <w:name w:val="macro"/>
    <w:link w:val="386"/>
    <w:semiHidden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 w:cstheme="minorBidi"/>
      <w:color w:val="404040" w:themeColor="text1" w:themeTint="BF"/>
      <w:sz w:val="22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3">
    <w:name w:val="Message Header"/>
    <w:basedOn w:val="1"/>
    <w:link w:val="388"/>
    <w:semiHidden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4">
    <w:name w:val="Normal (Web)"/>
    <w:basedOn w:val="1"/>
    <w:semiHidden/>
    <w:uiPriority w:val="99"/>
    <w:rPr>
      <w:rFonts w:ascii="Times New Roman" w:hAnsi="Times New Roman" w:cs="Times New Roman"/>
      <w:sz w:val="24"/>
      <w:szCs w:val="24"/>
    </w:rPr>
  </w:style>
  <w:style w:type="paragraph" w:styleId="85">
    <w:name w:val="Normal Indent"/>
    <w:basedOn w:val="1"/>
    <w:semiHidden/>
    <w:uiPriority w:val="99"/>
    <w:pPr>
      <w:ind w:left="720"/>
    </w:pPr>
  </w:style>
  <w:style w:type="paragraph" w:styleId="86">
    <w:name w:val="Note Heading"/>
    <w:basedOn w:val="1"/>
    <w:next w:val="1"/>
    <w:link w:val="390"/>
    <w:semiHidden/>
    <w:uiPriority w:val="99"/>
    <w:pPr>
      <w:spacing w:after="0"/>
    </w:pPr>
  </w:style>
  <w:style w:type="character" w:styleId="87">
    <w:name w:val="page number"/>
    <w:basedOn w:val="11"/>
    <w:semiHidden/>
    <w:uiPriority w:val="99"/>
  </w:style>
  <w:style w:type="paragraph" w:styleId="88">
    <w:name w:val="Plain Text"/>
    <w:basedOn w:val="1"/>
    <w:link w:val="396"/>
    <w:semiHidden/>
    <w:uiPriority w:val="99"/>
    <w:pPr>
      <w:spacing w:after="0"/>
    </w:pPr>
    <w:rPr>
      <w:rFonts w:ascii="Consolas" w:hAnsi="Consolas"/>
      <w:szCs w:val="21"/>
    </w:rPr>
  </w:style>
  <w:style w:type="paragraph" w:styleId="89">
    <w:name w:val="Salutation"/>
    <w:basedOn w:val="1"/>
    <w:next w:val="1"/>
    <w:link w:val="399"/>
    <w:semiHidden/>
    <w:unhideWhenUsed/>
    <w:qFormat/>
    <w:uiPriority w:val="2"/>
  </w:style>
  <w:style w:type="paragraph" w:styleId="90">
    <w:name w:val="Signature"/>
    <w:basedOn w:val="1"/>
    <w:link w:val="400"/>
    <w:semiHidden/>
    <w:unhideWhenUsed/>
    <w:qFormat/>
    <w:uiPriority w:val="2"/>
    <w:pPr>
      <w:spacing w:after="0"/>
      <w:ind w:left="4252"/>
    </w:pPr>
  </w:style>
  <w:style w:type="character" w:styleId="91">
    <w:name w:val="Strong"/>
    <w:basedOn w:val="11"/>
    <w:qFormat/>
    <w:uiPriority w:val="22"/>
    <w:rPr>
      <w:b/>
      <w:bCs/>
    </w:rPr>
  </w:style>
  <w:style w:type="paragraph" w:styleId="92">
    <w:name w:val="Subtitle"/>
    <w:basedOn w:val="1"/>
    <w:next w:val="1"/>
    <w:link w:val="402"/>
    <w:qFormat/>
    <w:uiPriority w:val="3"/>
    <w:pPr>
      <w:spacing w:before="120" w:after="0"/>
    </w:pPr>
    <w:rPr>
      <w:rFonts w:eastAsiaTheme="minorEastAsia"/>
      <w:caps/>
      <w:spacing w:val="20"/>
      <w:sz w:val="28"/>
    </w:rPr>
  </w:style>
  <w:style w:type="table" w:styleId="93">
    <w:name w:val="Table 3D effects 1"/>
    <w:basedOn w:val="12"/>
    <w:semiHidden/>
    <w:unhideWhenUsed/>
    <w:uiPriority w:val="9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4">
    <w:name w:val="Table 3D effects 2"/>
    <w:basedOn w:val="12"/>
    <w:semiHidden/>
    <w:unhideWhenUsed/>
    <w:uiPriority w:val="9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3D effects 3"/>
    <w:basedOn w:val="12"/>
    <w:semiHidden/>
    <w:unhideWhenUsed/>
    <w:uiPriority w:val="9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orful 1"/>
    <w:basedOn w:val="12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2"/>
    <w:basedOn w:val="12"/>
    <w:semiHidden/>
    <w:unhideWhenUsed/>
    <w:uiPriority w:val="99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3"/>
    <w:basedOn w:val="12"/>
    <w:semiHidden/>
    <w:unhideWhenUsed/>
    <w:uiPriority w:val="9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Columns 1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2"/>
    <w:basedOn w:val="12"/>
    <w:semiHidden/>
    <w:unhideWhenUsed/>
    <w:uiPriority w:val="9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3"/>
    <w:basedOn w:val="12"/>
    <w:semiHidden/>
    <w:unhideWhenUsed/>
    <w:uiPriority w:val="99"/>
    <w:rPr>
      <w:b/>
      <w:bCs/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4"/>
    <w:basedOn w:val="12"/>
    <w:semiHidden/>
    <w:unhideWhenUsed/>
    <w:uiPriority w:val="9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7">
    <w:name w:val="Table Columns 5"/>
    <w:basedOn w:val="12"/>
    <w:semiHidden/>
    <w:unhideWhenUsed/>
    <w:uiPriority w:val="99"/>
    <w:rPr>
      <w:color w:val="auto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8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Elegant"/>
    <w:basedOn w:val="12"/>
    <w:semiHidden/>
    <w:unhideWhenUsed/>
    <w:uiPriority w:val="9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0">
    <w:name w:val="Table Grid"/>
    <w:basedOn w:val="12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Grid 1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12"/>
    <w:semiHidden/>
    <w:unhideWhenUsed/>
    <w:uiPriority w:val="99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3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12"/>
    <w:semiHidden/>
    <w:unhideWhenUsed/>
    <w:uiPriority w:val="9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Grid 5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12"/>
    <w:semiHidden/>
    <w:unhideWhenUsed/>
    <w:uiPriority w:val="9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List 1"/>
    <w:basedOn w:val="12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2"/>
    <w:basedOn w:val="12"/>
    <w:semiHidden/>
    <w:unhideWhenUs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3">
    <w:name w:val="Table List 5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List 6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List 7"/>
    <w:basedOn w:val="12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6">
    <w:name w:val="Table List 8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7">
    <w:name w:val="table of authorities"/>
    <w:basedOn w:val="1"/>
    <w:next w:val="1"/>
    <w:semiHidden/>
    <w:uiPriority w:val="99"/>
    <w:pPr>
      <w:spacing w:after="0"/>
      <w:ind w:left="220" w:hanging="220"/>
    </w:pPr>
  </w:style>
  <w:style w:type="paragraph" w:styleId="128">
    <w:name w:val="table of figures"/>
    <w:basedOn w:val="1"/>
    <w:next w:val="1"/>
    <w:semiHidden/>
    <w:uiPriority w:val="99"/>
    <w:pPr>
      <w:spacing w:after="0"/>
    </w:pPr>
  </w:style>
  <w:style w:type="table" w:styleId="129">
    <w:name w:val="Table Professional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0">
    <w:name w:val="Table Simple 1"/>
    <w:basedOn w:val="12"/>
    <w:semiHidden/>
    <w:unhideWhenUsed/>
    <w:uiPriority w:val="99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1">
    <w:name w:val="Table Simple 2"/>
    <w:basedOn w:val="12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2">
    <w:name w:val="Table Simple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Table Subtle 1"/>
    <w:basedOn w:val="12"/>
    <w:semiHidden/>
    <w:unhideWhenUs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4">
    <w:name w:val="Table Subtle 2"/>
    <w:basedOn w:val="12"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6">
    <w:name w:val="Table Web 1"/>
    <w:basedOn w:val="12"/>
    <w:semiHidden/>
    <w:unhideWhenUsed/>
    <w:uiPriority w:val="9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7">
    <w:name w:val="Table Web 2"/>
    <w:basedOn w:val="12"/>
    <w:semiHidden/>
    <w:unhideWhenUsed/>
    <w:uiPriority w:val="9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3"/>
    <w:basedOn w:val="12"/>
    <w:uiPriority w:val="9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9">
    <w:name w:val="Title"/>
    <w:basedOn w:val="1"/>
    <w:next w:val="1"/>
    <w:link w:val="248"/>
    <w:qFormat/>
    <w:uiPriority w:val="2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paragraph" w:styleId="140">
    <w:name w:val="toa heading"/>
    <w:basedOn w:val="1"/>
    <w:next w:val="1"/>
    <w:semiHidden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1">
    <w:name w:val="toc 1"/>
    <w:basedOn w:val="1"/>
    <w:next w:val="1"/>
    <w:autoRedefine/>
    <w:semiHidden/>
    <w:uiPriority w:val="39"/>
    <w:pPr>
      <w:spacing w:after="100"/>
    </w:pPr>
  </w:style>
  <w:style w:type="paragraph" w:styleId="142">
    <w:name w:val="toc 2"/>
    <w:basedOn w:val="1"/>
    <w:next w:val="1"/>
    <w:autoRedefine/>
    <w:semiHidden/>
    <w:uiPriority w:val="39"/>
    <w:pPr>
      <w:spacing w:after="100"/>
      <w:ind w:left="220"/>
    </w:pPr>
  </w:style>
  <w:style w:type="paragraph" w:styleId="143">
    <w:name w:val="toc 3"/>
    <w:basedOn w:val="1"/>
    <w:next w:val="1"/>
    <w:autoRedefine/>
    <w:semiHidden/>
    <w:uiPriority w:val="39"/>
    <w:pPr>
      <w:spacing w:after="100"/>
      <w:ind w:left="440"/>
    </w:pPr>
  </w:style>
  <w:style w:type="paragraph" w:styleId="144">
    <w:name w:val="toc 4"/>
    <w:basedOn w:val="1"/>
    <w:next w:val="1"/>
    <w:autoRedefine/>
    <w:semiHidden/>
    <w:uiPriority w:val="39"/>
    <w:pPr>
      <w:spacing w:after="100"/>
      <w:ind w:left="660"/>
    </w:pPr>
  </w:style>
  <w:style w:type="paragraph" w:styleId="145">
    <w:name w:val="toc 5"/>
    <w:basedOn w:val="1"/>
    <w:next w:val="1"/>
    <w:autoRedefine/>
    <w:semiHidden/>
    <w:qFormat/>
    <w:uiPriority w:val="39"/>
    <w:pPr>
      <w:spacing w:after="100"/>
      <w:ind w:left="880"/>
    </w:pPr>
  </w:style>
  <w:style w:type="paragraph" w:styleId="146">
    <w:name w:val="toc 6"/>
    <w:basedOn w:val="1"/>
    <w:next w:val="1"/>
    <w:autoRedefine/>
    <w:semiHidden/>
    <w:uiPriority w:val="39"/>
    <w:pPr>
      <w:spacing w:after="100"/>
      <w:ind w:left="1100"/>
    </w:pPr>
  </w:style>
  <w:style w:type="paragraph" w:styleId="147">
    <w:name w:val="toc 7"/>
    <w:basedOn w:val="1"/>
    <w:next w:val="1"/>
    <w:autoRedefine/>
    <w:semiHidden/>
    <w:uiPriority w:val="39"/>
    <w:pPr>
      <w:spacing w:after="100"/>
      <w:ind w:left="1320"/>
    </w:pPr>
  </w:style>
  <w:style w:type="paragraph" w:styleId="148">
    <w:name w:val="toc 8"/>
    <w:basedOn w:val="1"/>
    <w:next w:val="1"/>
    <w:autoRedefine/>
    <w:semiHidden/>
    <w:uiPriority w:val="39"/>
    <w:pPr>
      <w:spacing w:after="100"/>
      <w:ind w:left="1540"/>
    </w:pPr>
  </w:style>
  <w:style w:type="paragraph" w:styleId="149">
    <w:name w:val="toc 9"/>
    <w:basedOn w:val="1"/>
    <w:next w:val="1"/>
    <w:autoRedefine/>
    <w:semiHidden/>
    <w:uiPriority w:val="39"/>
    <w:pPr>
      <w:spacing w:after="100"/>
      <w:ind w:left="1760"/>
    </w:pPr>
  </w:style>
  <w:style w:type="table" w:styleId="150">
    <w:name w:val="Light Shading"/>
    <w:basedOn w:val="12"/>
    <w:semiHidden/>
    <w:unhideWhenUsed/>
    <w:uiPriority w:val="60"/>
    <w:pPr>
      <w:spacing w:after="0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1">
    <w:name w:val="Light Shading Accent 1"/>
    <w:basedOn w:val="12"/>
    <w:semiHidden/>
    <w:unhideWhenUsed/>
    <w:uiPriority w:val="60"/>
    <w:pPr>
      <w:spacing w:after="0"/>
    </w:pPr>
    <w:rPr>
      <w:color w:val="0F0F0F" w:themeColor="accent1" w:themeShade="BF"/>
    </w:rPr>
    <w:tblPr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152">
    <w:name w:val="Light Shading Accent 2"/>
    <w:basedOn w:val="12"/>
    <w:semiHidden/>
    <w:unhideWhenUsed/>
    <w:uiPriority w:val="60"/>
    <w:pPr>
      <w:spacing w:after="0"/>
    </w:pPr>
    <w:rPr>
      <w:color w:val="868686" w:themeColor="accent2" w:themeShade="BF"/>
    </w:rPr>
    <w:tblPr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53">
    <w:name w:val="Light Shading Accent 3"/>
    <w:basedOn w:val="12"/>
    <w:semiHidden/>
    <w:unhideWhenUsed/>
    <w:uiPriority w:val="60"/>
    <w:pPr>
      <w:spacing w:after="0"/>
    </w:pPr>
    <w:rPr>
      <w:color w:val="717171" w:themeColor="accent3" w:themeShade="BF"/>
    </w:rPr>
    <w:tblPr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54">
    <w:name w:val="Light Shading Accent 4"/>
    <w:basedOn w:val="12"/>
    <w:semiHidden/>
    <w:unhideWhenUsed/>
    <w:uiPriority w:val="60"/>
    <w:pPr>
      <w:spacing w:after="0"/>
    </w:pPr>
    <w:rPr>
      <w:color w:val="606060" w:themeColor="accent4" w:themeShade="BF"/>
    </w:rPr>
    <w:tblPr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55">
    <w:name w:val="Light Shading Accent 5"/>
    <w:basedOn w:val="12"/>
    <w:semiHidden/>
    <w:unhideWhenUsed/>
    <w:uiPriority w:val="60"/>
    <w:pPr>
      <w:spacing w:after="0"/>
    </w:pPr>
    <w:rPr>
      <w:color w:val="474747" w:themeColor="accent5" w:themeShade="BF"/>
    </w:rPr>
    <w:tblPr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56">
    <w:name w:val="Light Shading Accent 6"/>
    <w:basedOn w:val="12"/>
    <w:semiHidden/>
    <w:unhideWhenUsed/>
    <w:uiPriority w:val="60"/>
    <w:pPr>
      <w:spacing w:after="0"/>
    </w:pPr>
    <w:rPr>
      <w:color w:val="3A3A3A" w:themeColor="accent6" w:themeShade="BF"/>
    </w:rPr>
    <w:tblPr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157">
    <w:name w:val="Light List"/>
    <w:basedOn w:val="12"/>
    <w:semiHidden/>
    <w:unhideWhenUsed/>
    <w:uiPriority w:val="61"/>
    <w:pPr>
      <w:spacing w:after="0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8">
    <w:name w:val="Light List Accent 1"/>
    <w:basedOn w:val="12"/>
    <w:semiHidden/>
    <w:unhideWhenUsed/>
    <w:uiPriority w:val="61"/>
    <w:pPr>
      <w:spacing w:after="0"/>
    </w:pPr>
    <w:tblPr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159">
    <w:name w:val="Light List Accent 2"/>
    <w:basedOn w:val="12"/>
    <w:semiHidden/>
    <w:unhideWhenUsed/>
    <w:uiPriority w:val="61"/>
    <w:pPr>
      <w:spacing w:after="0"/>
    </w:pPr>
    <w:tblPr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160">
    <w:name w:val="Light List Accent 3"/>
    <w:basedOn w:val="12"/>
    <w:semiHidden/>
    <w:unhideWhenUsed/>
    <w:uiPriority w:val="61"/>
    <w:pPr>
      <w:spacing w:after="0"/>
    </w:pPr>
    <w:tblPr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161">
    <w:name w:val="Light List Accent 4"/>
    <w:basedOn w:val="12"/>
    <w:semiHidden/>
    <w:unhideWhenUsed/>
    <w:uiPriority w:val="61"/>
    <w:pPr>
      <w:spacing w:after="0"/>
    </w:pPr>
    <w:tblPr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162">
    <w:name w:val="Light List Accent 5"/>
    <w:basedOn w:val="12"/>
    <w:semiHidden/>
    <w:unhideWhenUsed/>
    <w:uiPriority w:val="61"/>
    <w:pPr>
      <w:spacing w:after="0"/>
    </w:pPr>
    <w:tblPr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163">
    <w:name w:val="Light List Accent 6"/>
    <w:basedOn w:val="12"/>
    <w:semiHidden/>
    <w:unhideWhenUsed/>
    <w:uiPriority w:val="61"/>
    <w:pPr>
      <w:spacing w:after="0"/>
    </w:pPr>
    <w:tblPr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164">
    <w:name w:val="Light Grid"/>
    <w:basedOn w:val="12"/>
    <w:semiHidden/>
    <w:unhideWhenUsed/>
    <w:uiPriority w:val="62"/>
    <w:pPr>
      <w:spacing w:after="0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5">
    <w:name w:val="Light Grid Accent 1"/>
    <w:basedOn w:val="12"/>
    <w:uiPriority w:val="62"/>
    <w:pPr>
      <w:spacing w:after="0"/>
    </w:pPr>
    <w:tblPr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sz="8" w:space="0"/>
        </w:tcBorders>
      </w:tcPr>
    </w:tblStylePr>
  </w:style>
  <w:style w:type="table" w:styleId="166">
    <w:name w:val="Light Grid Accent 2"/>
    <w:basedOn w:val="12"/>
    <w:semiHidden/>
    <w:unhideWhenUsed/>
    <w:uiPriority w:val="62"/>
    <w:pPr>
      <w:spacing w:after="0"/>
    </w:pPr>
    <w:tblPr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sz="8" w:space="0"/>
        </w:tcBorders>
      </w:tcPr>
    </w:tblStylePr>
  </w:style>
  <w:style w:type="table" w:styleId="167">
    <w:name w:val="Light Grid Accent 3"/>
    <w:basedOn w:val="12"/>
    <w:semiHidden/>
    <w:unhideWhenUsed/>
    <w:uiPriority w:val="62"/>
    <w:pPr>
      <w:spacing w:after="0"/>
    </w:pPr>
    <w:tblPr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sz="8" w:space="0"/>
        </w:tcBorders>
      </w:tcPr>
    </w:tblStylePr>
  </w:style>
  <w:style w:type="table" w:styleId="168">
    <w:name w:val="Light Grid Accent 4"/>
    <w:basedOn w:val="12"/>
    <w:semiHidden/>
    <w:unhideWhenUsed/>
    <w:uiPriority w:val="62"/>
    <w:pPr>
      <w:spacing w:after="0"/>
    </w:pPr>
    <w:tblPr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sz="8" w:space="0"/>
        </w:tcBorders>
      </w:tcPr>
    </w:tblStylePr>
  </w:style>
  <w:style w:type="table" w:styleId="169">
    <w:name w:val="Light Grid Accent 5"/>
    <w:basedOn w:val="12"/>
    <w:semiHidden/>
    <w:unhideWhenUsed/>
    <w:uiPriority w:val="62"/>
    <w:pPr>
      <w:spacing w:after="0"/>
    </w:pPr>
    <w:tblPr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sz="8" w:space="0"/>
        </w:tcBorders>
      </w:tcPr>
    </w:tblStylePr>
  </w:style>
  <w:style w:type="table" w:styleId="170">
    <w:name w:val="Light Grid Accent 6"/>
    <w:basedOn w:val="12"/>
    <w:semiHidden/>
    <w:unhideWhenUsed/>
    <w:uiPriority w:val="62"/>
    <w:pPr>
      <w:spacing w:after="0"/>
    </w:pPr>
    <w:tblPr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sz="8" w:space="0"/>
        </w:tcBorders>
      </w:tcPr>
    </w:tblStylePr>
  </w:style>
  <w:style w:type="table" w:styleId="171">
    <w:name w:val="Medium Shading 1"/>
    <w:basedOn w:val="12"/>
    <w:semiHidden/>
    <w:unhideWhenUsed/>
    <w:uiPriority w:val="63"/>
    <w:pPr>
      <w:spacing w:after="0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2">
    <w:name w:val="Medium Shading 1 Accent 1"/>
    <w:basedOn w:val="12"/>
    <w:uiPriority w:val="63"/>
    <w:pPr>
      <w:spacing w:after="0"/>
    </w:pPr>
    <w:tblPr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2"/>
    <w:basedOn w:val="12"/>
    <w:semiHidden/>
    <w:unhideWhenUsed/>
    <w:uiPriority w:val="63"/>
    <w:pPr>
      <w:spacing w:after="0"/>
    </w:pPr>
    <w:tblPr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3"/>
    <w:basedOn w:val="12"/>
    <w:semiHidden/>
    <w:unhideWhenUsed/>
    <w:uiPriority w:val="63"/>
    <w:pPr>
      <w:spacing w:after="0"/>
    </w:pPr>
    <w:tblPr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4"/>
    <w:basedOn w:val="12"/>
    <w:semiHidden/>
    <w:unhideWhenUsed/>
    <w:uiPriority w:val="63"/>
    <w:pPr>
      <w:spacing w:after="0"/>
    </w:pPr>
    <w:tblPr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5"/>
    <w:basedOn w:val="12"/>
    <w:semiHidden/>
    <w:unhideWhenUsed/>
    <w:uiPriority w:val="63"/>
    <w:pPr>
      <w:spacing w:after="0"/>
    </w:pPr>
    <w:tblPr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6"/>
    <w:basedOn w:val="12"/>
    <w:semiHidden/>
    <w:unhideWhenUsed/>
    <w:uiPriority w:val="63"/>
    <w:pPr>
      <w:spacing w:after="0"/>
    </w:pPr>
    <w:tblPr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2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9">
    <w:name w:val="Medium Shading 2 Accent 1"/>
    <w:basedOn w:val="12"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2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3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4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5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6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List 1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6">
    <w:name w:val="Medium List 1 Accent 1"/>
    <w:basedOn w:val="12"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187">
    <w:name w:val="Medium List 1 Accent 2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88">
    <w:name w:val="Medium List 1 Accent 3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89">
    <w:name w:val="Medium List 1 Accent 4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90">
    <w:name w:val="Medium List 1 Accent 5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91">
    <w:name w:val="Medium List 1 Accent 6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  <w14:textFill>
          <w14:solidFill>
            <w14:schemeClr w14:val="tx2"/>
          </w14:solidFill>
        </w14:textFill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192">
    <w:name w:val="Medium List 2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3">
    <w:name w:val="Medium List 2 Accent 1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2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3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4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5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6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Grid 1"/>
    <w:basedOn w:val="12"/>
    <w:semiHidden/>
    <w:unhideWhenUsed/>
    <w:uiPriority w:val="67"/>
    <w:pPr>
      <w:spacing w:after="0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00">
    <w:name w:val="Medium Grid 1 Accent 1"/>
    <w:basedOn w:val="12"/>
    <w:semiHidden/>
    <w:unhideWhenUsed/>
    <w:uiPriority w:val="67"/>
    <w:pPr>
      <w:spacing w:after="0"/>
    </w:pPr>
    <w:tblPr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201">
    <w:name w:val="Medium Grid 1 Accent 2"/>
    <w:basedOn w:val="12"/>
    <w:semiHidden/>
    <w:unhideWhenUsed/>
    <w:uiPriority w:val="67"/>
    <w:pPr>
      <w:spacing w:after="0"/>
    </w:pPr>
    <w:tblPr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202">
    <w:name w:val="Medium Grid 1 Accent 3"/>
    <w:basedOn w:val="12"/>
    <w:semiHidden/>
    <w:unhideWhenUsed/>
    <w:uiPriority w:val="67"/>
    <w:pPr>
      <w:spacing w:after="0"/>
    </w:pPr>
    <w:tblPr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203">
    <w:name w:val="Medium Grid 1 Accent 4"/>
    <w:basedOn w:val="12"/>
    <w:semiHidden/>
    <w:unhideWhenUsed/>
    <w:uiPriority w:val="67"/>
    <w:pPr>
      <w:spacing w:after="0"/>
    </w:pPr>
    <w:tblPr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204">
    <w:name w:val="Medium Grid 1 Accent 5"/>
    <w:basedOn w:val="12"/>
    <w:semiHidden/>
    <w:unhideWhenUsed/>
    <w:uiPriority w:val="67"/>
    <w:pPr>
      <w:spacing w:after="0"/>
    </w:pPr>
    <w:tblPr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205">
    <w:name w:val="Medium Grid 1 Accent 6"/>
    <w:basedOn w:val="12"/>
    <w:semiHidden/>
    <w:unhideWhenUsed/>
    <w:uiPriority w:val="67"/>
    <w:pPr>
      <w:spacing w:after="0"/>
    </w:pPr>
    <w:tblPr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06">
    <w:name w:val="Medium Grid 2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7">
    <w:name w:val="Medium Grid 2 Accent 1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2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3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4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2 Accent 5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6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3">
    <w:name w:val="Medium Grid 3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4">
    <w:name w:val="Medium Grid 3 Accent 1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898989" w:themeFill="accent1" w:themeFillTint="7F"/>
      </w:tcPr>
    </w:tblStylePr>
  </w:style>
  <w:style w:type="table" w:styleId="215">
    <w:name w:val="Medium Grid 3 Accent 2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8D8D8" w:themeFill="accent2" w:themeFillTint="7F"/>
      </w:tcPr>
    </w:tblStylePr>
  </w:style>
  <w:style w:type="table" w:styleId="216">
    <w:name w:val="Medium Grid 3 Accent 3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ACACA" w:themeFill="accent3" w:themeFillTint="7F"/>
      </w:tcPr>
    </w:tblStylePr>
  </w:style>
  <w:style w:type="table" w:styleId="217">
    <w:name w:val="Medium Grid 3 Accent 4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FBF" w:themeFill="accent4" w:themeFillTint="7F"/>
      </w:tcPr>
    </w:tblStylePr>
  </w:style>
  <w:style w:type="table" w:styleId="218">
    <w:name w:val="Medium Grid 3 Accent 5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FAFAF" w:themeFill="accent5" w:themeFillTint="7F"/>
      </w:tcPr>
    </w:tblStylePr>
  </w:style>
  <w:style w:type="table" w:styleId="219">
    <w:name w:val="Medium Grid 3 Accent 6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6A6A6" w:themeFill="accent6" w:themeFillTint="7F"/>
      </w:tcPr>
    </w:tblStylePr>
  </w:style>
  <w:style w:type="table" w:styleId="220">
    <w:name w:val="Dark List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21">
    <w:name w:val="Dark List Accent 1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222">
    <w:name w:val="Dark List Accent 2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223">
    <w:name w:val="Dark List Accent 3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224">
    <w:name w:val="Dark List Accent 4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225">
    <w:name w:val="Dark List Accent 5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226">
    <w:name w:val="Dark List Accent 6"/>
    <w:basedOn w:val="12"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227">
    <w:name w:val="Colorful Shading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8">
    <w:name w:val="Colorful Shading Accent 1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B0B0B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B0B0B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B0B" w:themeFill="accent1" w:themeFillShade="99"/>
      </w:tcPr>
    </w:tblStylePr>
    <w:tblStylePr w:type="band1Vert">
      <w:tblPr/>
      <w:tcPr>
        <w:shd w:val="clear" w:color="auto" w:fill="A0A0A0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9">
    <w:name w:val="Colorful Shading Accent 2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0">
    <w:name w:val="Colorful Shading Accent 3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95959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95959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3" w:themeFillShade="99"/>
      </w:tcPr>
    </w:tblStylePr>
    <w:tblStylePr w:type="band1Vert">
      <w:tblPr/>
      <w:tcPr>
        <w:shd w:val="clear" w:color="auto" w:fill="D4D4D4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231">
    <w:name w:val="Colorful Shading Accent 4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2">
    <w:name w:val="Colorful Shading Accent 5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38383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38383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5" w:themeFillShade="99"/>
      </w:tcPr>
    </w:tblStylePr>
    <w:tblStylePr w:type="band1Vert">
      <w:tblPr/>
      <w:tcPr>
        <w:shd w:val="clear" w:color="auto" w:fill="BEBEBE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3">
    <w:name w:val="Colorful Shading Accent 6"/>
    <w:basedOn w:val="12"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4">
    <w:name w:val="Colorful List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5">
    <w:name w:val="Colorful List Accent 1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CFCFCF" w:themeFill="accent1" w:themeFillTint="33"/>
      </w:tcPr>
    </w:tblStylePr>
  </w:style>
  <w:style w:type="table" w:styleId="236">
    <w:name w:val="Colorful List Accent 2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37">
    <w:name w:val="Colorful List Accent 3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9E9E9" w:themeFill="accent3" w:themeFillTint="33"/>
      </w:tcPr>
    </w:tblStylePr>
  </w:style>
  <w:style w:type="table" w:styleId="238">
    <w:name w:val="Colorful List Accent 4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77777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39">
    <w:name w:val="Colorful List Accent 5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E3E3E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EDEDE" w:themeFill="accent5" w:themeFillTint="33"/>
      </w:tcPr>
    </w:tblStylePr>
  </w:style>
  <w:style w:type="table" w:styleId="240">
    <w:name w:val="Colorful List Accent 6"/>
    <w:basedOn w:val="12"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4B4B4B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41">
    <w:name w:val="Colorful Grid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2">
    <w:name w:val="Colorful Grid Accent 1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FCFCF" w:themeFill="accent1" w:themeFillTint="33"/>
    </w:tcPr>
    <w:tblStylePr w:type="firstRow">
      <w:rPr>
        <w:b/>
        <w:bCs/>
      </w:rPr>
      <w:tblPr/>
      <w:tcPr>
        <w:shd w:val="clear" w:color="auto" w:fill="A0A0A0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0A0A0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243">
    <w:name w:val="Colorful Grid Accent 2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244">
    <w:name w:val="Colorful Grid Accent 3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9E9E9" w:themeFill="accent3" w:themeFillTint="33"/>
    </w:tcPr>
    <w:tblStylePr w:type="firstRow">
      <w:rPr>
        <w:b/>
        <w:bCs/>
      </w:rPr>
      <w:tblPr/>
      <w:tcPr>
        <w:shd w:val="clear" w:color="auto" w:fill="D4D4D4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4D4D4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245">
    <w:name w:val="Colorful Grid Accent 4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246">
    <w:name w:val="Colorful Grid Accent 5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DEDE" w:themeFill="accent5" w:themeFillTint="33"/>
    </w:tcPr>
    <w:tblStylePr w:type="firstRow">
      <w:rPr>
        <w:b/>
        <w:bCs/>
      </w:rPr>
      <w:tblPr/>
      <w:tcPr>
        <w:shd w:val="clear" w:color="auto" w:fill="BEBEBE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EBEBE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247">
    <w:name w:val="Colorful Grid Accent 6"/>
    <w:basedOn w:val="12"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character" w:customStyle="1" w:styleId="248">
    <w:name w:val="Title Char"/>
    <w:basedOn w:val="11"/>
    <w:link w:val="139"/>
    <w:uiPriority w:val="2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  <w14:textFill>
        <w14:solidFill>
          <w14:schemeClr w14:val="tx1"/>
        </w14:solidFill>
      </w14:textFill>
    </w:rPr>
  </w:style>
  <w:style w:type="character" w:styleId="249">
    <w:name w:val="Placeholder Text"/>
    <w:basedOn w:val="11"/>
    <w:semiHidden/>
    <w:uiPriority w:val="99"/>
    <w:rPr>
      <w:color w:val="717171" w:themeColor="accent3" w:themeShade="BF"/>
    </w:rPr>
  </w:style>
  <w:style w:type="character" w:customStyle="1" w:styleId="250">
    <w:name w:val="Header Char"/>
    <w:basedOn w:val="11"/>
    <w:link w:val="40"/>
    <w:semiHidden/>
    <w:qFormat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51">
    <w:name w:val="Footer Char"/>
    <w:basedOn w:val="11"/>
    <w:link w:val="37"/>
    <w:semiHidden/>
    <w:qFormat/>
    <w:uiPriority w:val="99"/>
    <w:rPr>
      <w:color w:val="141414" w:themeColor="accent1"/>
      <w:sz w:val="20"/>
      <w14:textFill>
        <w14:solidFill>
          <w14:schemeClr w14:val="accent1"/>
        </w14:solidFill>
      </w14:textFill>
    </w:rPr>
  </w:style>
  <w:style w:type="character" w:customStyle="1" w:styleId="252">
    <w:name w:val="Comment Text Char"/>
    <w:basedOn w:val="11"/>
    <w:link w:val="26"/>
    <w:semiHidden/>
    <w:uiPriority w:val="99"/>
    <w:rPr>
      <w:color w:val="auto"/>
      <w:sz w:val="20"/>
      <w:szCs w:val="20"/>
      <w:lang w:eastAsia="en-US"/>
    </w:rPr>
  </w:style>
  <w:style w:type="character" w:customStyle="1" w:styleId="253">
    <w:name w:val="Balloon Text Char"/>
    <w:basedOn w:val="11"/>
    <w:link w:val="13"/>
    <w:semiHidden/>
    <w:uiPriority w:val="99"/>
    <w:rPr>
      <w:rFonts w:ascii="Segoe UI" w:hAnsi="Segoe UI" w:cs="Segoe UI"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54">
    <w:name w:val="Heading 1 Char"/>
    <w:basedOn w:val="11"/>
    <w:link w:val="2"/>
    <w:uiPriority w:val="9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  <w14:textFill>
        <w14:solidFill>
          <w14:schemeClr w14:val="tx1"/>
        </w14:solidFill>
      </w14:textFill>
    </w:rPr>
  </w:style>
  <w:style w:type="character" w:customStyle="1" w:styleId="255">
    <w:name w:val="Heading 2 Char"/>
    <w:basedOn w:val="11"/>
    <w:link w:val="3"/>
    <w:uiPriority w:val="9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customStyle="1" w:styleId="256">
    <w:name w:val="Bibliography"/>
    <w:basedOn w:val="1"/>
    <w:next w:val="1"/>
    <w:semiHidden/>
    <w:uiPriority w:val="37"/>
  </w:style>
  <w:style w:type="character" w:customStyle="1" w:styleId="257">
    <w:name w:val="Body Text Char"/>
    <w:basedOn w:val="11"/>
    <w:link w:val="15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58">
    <w:name w:val="Body Text 2 Char"/>
    <w:basedOn w:val="11"/>
    <w:link w:val="16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59">
    <w:name w:val="Body Text 3 Char"/>
    <w:basedOn w:val="11"/>
    <w:link w:val="17"/>
    <w:semiHidden/>
    <w:uiPriority w:val="99"/>
    <w:rPr>
      <w:color w:val="000000" w:themeColor="text1"/>
      <w:sz w:val="20"/>
      <w:szCs w:val="16"/>
      <w14:textFill>
        <w14:solidFill>
          <w14:schemeClr w14:val="tx1"/>
        </w14:solidFill>
      </w14:textFill>
    </w:rPr>
  </w:style>
  <w:style w:type="character" w:customStyle="1" w:styleId="260">
    <w:name w:val="Body Text First Indent Char"/>
    <w:basedOn w:val="257"/>
    <w:link w:val="18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61">
    <w:name w:val="Body Text Indent Char"/>
    <w:basedOn w:val="11"/>
    <w:link w:val="19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62">
    <w:name w:val="Body Text First Indent 2 Char"/>
    <w:basedOn w:val="261"/>
    <w:link w:val="20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63">
    <w:name w:val="Body Text Indent 2 Char"/>
    <w:basedOn w:val="11"/>
    <w:link w:val="21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64">
    <w:name w:val="Body Text Indent 3 Char"/>
    <w:basedOn w:val="11"/>
    <w:link w:val="22"/>
    <w:semiHidden/>
    <w:uiPriority w:val="99"/>
    <w:rPr>
      <w:color w:val="000000" w:themeColor="text1"/>
      <w:sz w:val="20"/>
      <w:szCs w:val="16"/>
      <w14:textFill>
        <w14:solidFill>
          <w14:schemeClr w14:val="tx1"/>
        </w14:solidFill>
      </w14:textFill>
    </w:rPr>
  </w:style>
  <w:style w:type="character" w:customStyle="1" w:styleId="265">
    <w:name w:val="Book Title"/>
    <w:basedOn w:val="11"/>
    <w:semiHidden/>
    <w:qFormat/>
    <w:uiPriority w:val="33"/>
    <w:rPr>
      <w:b/>
      <w:bCs/>
      <w:i/>
      <w:iCs/>
      <w:spacing w:val="5"/>
    </w:rPr>
  </w:style>
  <w:style w:type="character" w:customStyle="1" w:styleId="266">
    <w:name w:val="Closing Char"/>
    <w:basedOn w:val="11"/>
    <w:link w:val="24"/>
    <w:semiHidden/>
    <w:uiPriority w:val="2"/>
  </w:style>
  <w:style w:type="character" w:customStyle="1" w:styleId="267">
    <w:name w:val="Comment Subject Char"/>
    <w:basedOn w:val="252"/>
    <w:link w:val="27"/>
    <w:semiHidden/>
    <w:uiPriority w:val="99"/>
    <w:rPr>
      <w:b/>
      <w:bCs/>
      <w:color w:val="auto"/>
      <w:sz w:val="20"/>
      <w:szCs w:val="20"/>
      <w:lang w:eastAsia="en-US"/>
    </w:rPr>
  </w:style>
  <w:style w:type="character" w:customStyle="1" w:styleId="268">
    <w:name w:val="Date Char"/>
    <w:basedOn w:val="11"/>
    <w:link w:val="28"/>
    <w:semiHidden/>
    <w:uiPriority w:val="1"/>
  </w:style>
  <w:style w:type="character" w:customStyle="1" w:styleId="269">
    <w:name w:val="Document Map Char"/>
    <w:basedOn w:val="11"/>
    <w:link w:val="29"/>
    <w:semiHidden/>
    <w:uiPriority w:val="99"/>
    <w:rPr>
      <w:rFonts w:ascii="Segoe UI" w:hAnsi="Segoe UI" w:cs="Segoe UI"/>
      <w:color w:val="000000" w:themeColor="text1"/>
      <w:sz w:val="20"/>
      <w:szCs w:val="16"/>
      <w14:textFill>
        <w14:solidFill>
          <w14:schemeClr w14:val="tx1"/>
        </w14:solidFill>
      </w14:textFill>
    </w:rPr>
  </w:style>
  <w:style w:type="character" w:customStyle="1" w:styleId="270">
    <w:name w:val="E-mail Signature Char"/>
    <w:basedOn w:val="11"/>
    <w:link w:val="30"/>
    <w:semiHidden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71">
    <w:name w:val="Endnote Text Char"/>
    <w:basedOn w:val="11"/>
    <w:link w:val="33"/>
    <w:semiHidden/>
    <w:uiPriority w:val="99"/>
    <w:rPr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customStyle="1" w:styleId="272">
    <w:name w:val="Footnote Text Char"/>
    <w:basedOn w:val="11"/>
    <w:link w:val="39"/>
    <w:semiHidden/>
    <w:uiPriority w:val="99"/>
    <w:rPr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table" w:customStyle="1" w:styleId="273">
    <w:name w:val="Grid Table 1 Light"/>
    <w:basedOn w:val="12"/>
    <w:uiPriority w:val="46"/>
    <w:pPr>
      <w:spacing w:after="0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4">
    <w:name w:val="Grid Table 1 Light Accent 1"/>
    <w:basedOn w:val="12"/>
    <w:uiPriority w:val="46"/>
    <w:pPr>
      <w:spacing w:after="0"/>
    </w:pPr>
    <w:tblPr>
      <w:tblBorders>
        <w:top w:val="single" w:color="A0A0A0" w:themeColor="accent1" w:themeTint="66" w:sz="4" w:space="0"/>
        <w:left w:val="single" w:color="A0A0A0" w:themeColor="accent1" w:themeTint="66" w:sz="4" w:space="0"/>
        <w:bottom w:val="single" w:color="A0A0A0" w:themeColor="accent1" w:themeTint="66" w:sz="4" w:space="0"/>
        <w:right w:val="single" w:color="A0A0A0" w:themeColor="accent1" w:themeTint="66" w:sz="4" w:space="0"/>
        <w:insideH w:val="single" w:color="A0A0A0" w:themeColor="accent1" w:themeTint="66" w:sz="4" w:space="0"/>
        <w:insideV w:val="single" w:color="A0A0A0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717171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71717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5">
    <w:name w:val="Grid Table 1 Light Accent 2"/>
    <w:basedOn w:val="12"/>
    <w:uiPriority w:val="46"/>
    <w:pPr>
      <w:spacing w:after="0"/>
    </w:pPr>
    <w:tblPr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6">
    <w:name w:val="Grid Table 1 Light Accent 3"/>
    <w:basedOn w:val="12"/>
    <w:uiPriority w:val="46"/>
    <w:pPr>
      <w:spacing w:after="0"/>
    </w:pPr>
    <w:tblPr>
      <w:tblBorders>
        <w:top w:val="single" w:color="D4D4D4" w:themeColor="accent3" w:themeTint="66" w:sz="4" w:space="0"/>
        <w:left w:val="single" w:color="D4D4D4" w:themeColor="accent3" w:themeTint="66" w:sz="4" w:space="0"/>
        <w:bottom w:val="single" w:color="D4D4D4" w:themeColor="accent3" w:themeTint="66" w:sz="4" w:space="0"/>
        <w:right w:val="single" w:color="D4D4D4" w:themeColor="accent3" w:themeTint="66" w:sz="4" w:space="0"/>
        <w:insideH w:val="single" w:color="D4D4D4" w:themeColor="accent3" w:themeTint="66" w:sz="4" w:space="0"/>
        <w:insideV w:val="single" w:color="D4D4D4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BFBFBF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BFBFBF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7">
    <w:name w:val="Grid Table 1 Light Accent 4"/>
    <w:basedOn w:val="12"/>
    <w:uiPriority w:val="46"/>
    <w:pPr>
      <w:spacing w:after="0"/>
    </w:pPr>
    <w:tblPr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8">
    <w:name w:val="Grid Table 1 Light Accent 5"/>
    <w:basedOn w:val="12"/>
    <w:uiPriority w:val="46"/>
    <w:pPr>
      <w:spacing w:after="0"/>
    </w:pPr>
    <w:tblPr>
      <w:tblBorders>
        <w:top w:val="single" w:color="BEBEBE" w:themeColor="accent5" w:themeTint="66" w:sz="4" w:space="0"/>
        <w:left w:val="single" w:color="BEBEBE" w:themeColor="accent5" w:themeTint="66" w:sz="4" w:space="0"/>
        <w:bottom w:val="single" w:color="BEBEBE" w:themeColor="accent5" w:themeTint="66" w:sz="4" w:space="0"/>
        <w:right w:val="single" w:color="BEBEBE" w:themeColor="accent5" w:themeTint="66" w:sz="4" w:space="0"/>
        <w:insideH w:val="single" w:color="BEBEBE" w:themeColor="accent5" w:themeTint="66" w:sz="4" w:space="0"/>
        <w:insideV w:val="single" w:color="BEBEB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E9E9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E9E9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9">
    <w:name w:val="Grid Table 1 Light Accent 6"/>
    <w:basedOn w:val="12"/>
    <w:uiPriority w:val="46"/>
    <w:pPr>
      <w:spacing w:after="0"/>
    </w:pPr>
    <w:tblPr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0">
    <w:name w:val="Grid Table 2"/>
    <w:basedOn w:val="12"/>
    <w:uiPriority w:val="47"/>
    <w:pPr>
      <w:spacing w:after="0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1">
    <w:name w:val="Grid Table 2 Accent 1"/>
    <w:basedOn w:val="12"/>
    <w:uiPriority w:val="47"/>
    <w:pPr>
      <w:spacing w:after="0"/>
    </w:pPr>
    <w:tblPr>
      <w:tblBorders>
        <w:top w:val="single" w:color="717171" w:themeColor="accent1" w:themeTint="99" w:sz="2" w:space="0"/>
        <w:bottom w:val="single" w:color="717171" w:themeColor="accent1" w:themeTint="99" w:sz="2" w:space="0"/>
        <w:insideH w:val="single" w:color="717171" w:themeColor="accent1" w:themeTint="99" w:sz="2" w:space="0"/>
        <w:insideV w:val="single" w:color="717171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1717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1717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282">
    <w:name w:val="Grid Table 2 Accent 2"/>
    <w:basedOn w:val="12"/>
    <w:uiPriority w:val="47"/>
    <w:pPr>
      <w:spacing w:after="0"/>
    </w:pPr>
    <w:tblPr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283">
    <w:name w:val="Grid Table 2 Accent 3"/>
    <w:basedOn w:val="12"/>
    <w:uiPriority w:val="47"/>
    <w:pPr>
      <w:spacing w:after="0"/>
    </w:pPr>
    <w:tblPr>
      <w:tblBorders>
        <w:top w:val="single" w:color="BFBFBF" w:themeColor="accent3" w:themeTint="99" w:sz="2" w:space="0"/>
        <w:bottom w:val="single" w:color="BFBFBF" w:themeColor="accent3" w:themeTint="99" w:sz="2" w:space="0"/>
        <w:insideH w:val="single" w:color="BFBFBF" w:themeColor="accent3" w:themeTint="99" w:sz="2" w:space="0"/>
        <w:insideV w:val="single" w:color="BFBFBF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FBFBF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FBFBF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284">
    <w:name w:val="Grid Table 2 Accent 4"/>
    <w:basedOn w:val="12"/>
    <w:uiPriority w:val="47"/>
    <w:pPr>
      <w:spacing w:after="0"/>
    </w:pPr>
    <w:tblPr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285">
    <w:name w:val="Grid Table 2 Accent 5"/>
    <w:basedOn w:val="12"/>
    <w:uiPriority w:val="47"/>
    <w:pPr>
      <w:spacing w:after="0"/>
    </w:pPr>
    <w:tblPr>
      <w:tblBorders>
        <w:top w:val="single" w:color="9E9E9E" w:themeColor="accent5" w:themeTint="99" w:sz="2" w:space="0"/>
        <w:bottom w:val="single" w:color="9E9E9E" w:themeColor="accent5" w:themeTint="99" w:sz="2" w:space="0"/>
        <w:insideH w:val="single" w:color="9E9E9E" w:themeColor="accent5" w:themeTint="99" w:sz="2" w:space="0"/>
        <w:insideV w:val="single" w:color="9E9E9E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E9E9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E9E9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286">
    <w:name w:val="Grid Table 2 Accent 6"/>
    <w:basedOn w:val="12"/>
    <w:uiPriority w:val="47"/>
    <w:pPr>
      <w:spacing w:after="0"/>
    </w:pPr>
    <w:tblPr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287">
    <w:name w:val="Grid Table 3"/>
    <w:basedOn w:val="12"/>
    <w:uiPriority w:val="48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88">
    <w:name w:val="Grid Table 3 Accent 1"/>
    <w:basedOn w:val="12"/>
    <w:uiPriority w:val="48"/>
    <w:pPr>
      <w:spacing w:after="0"/>
    </w:pPr>
    <w:tblPr>
      <w:tblBorders>
        <w:top w:val="single" w:color="717171" w:themeColor="accent1" w:themeTint="99" w:sz="4" w:space="0"/>
        <w:left w:val="single" w:color="717171" w:themeColor="accent1" w:themeTint="99" w:sz="4" w:space="0"/>
        <w:bottom w:val="single" w:color="717171" w:themeColor="accent1" w:themeTint="99" w:sz="4" w:space="0"/>
        <w:right w:val="single" w:color="717171" w:themeColor="accent1" w:themeTint="99" w:sz="4" w:space="0"/>
        <w:insideH w:val="single" w:color="717171" w:themeColor="accent1" w:themeTint="99" w:sz="4" w:space="0"/>
        <w:insideV w:val="single" w:color="717171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  <w:tblStylePr w:type="neCell">
      <w:tcPr>
        <w:tcBorders>
          <w:bottom w:val="single" w:color="717171" w:themeColor="accent1" w:themeTint="99" w:sz="4" w:space="0"/>
        </w:tcBorders>
      </w:tcPr>
    </w:tblStylePr>
    <w:tblStylePr w:type="nwCell">
      <w:tcPr>
        <w:tcBorders>
          <w:bottom w:val="single" w:color="717171" w:themeColor="accent1" w:themeTint="99" w:sz="4" w:space="0"/>
        </w:tcBorders>
      </w:tcPr>
    </w:tblStylePr>
    <w:tblStylePr w:type="seCell">
      <w:tcPr>
        <w:tcBorders>
          <w:top w:val="single" w:color="717171" w:themeColor="accent1" w:themeTint="99" w:sz="4" w:space="0"/>
        </w:tcBorders>
      </w:tcPr>
    </w:tblStylePr>
    <w:tblStylePr w:type="swCell">
      <w:tcPr>
        <w:tcBorders>
          <w:top w:val="single" w:color="717171" w:themeColor="accent1" w:themeTint="99" w:sz="4" w:space="0"/>
        </w:tcBorders>
      </w:tcPr>
    </w:tblStylePr>
  </w:style>
  <w:style w:type="table" w:customStyle="1" w:styleId="289">
    <w:name w:val="Grid Table 3 Accent 2"/>
    <w:basedOn w:val="12"/>
    <w:uiPriority w:val="48"/>
    <w:pPr>
      <w:spacing w:after="0"/>
    </w:pPr>
    <w:tblPr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  <w:tblStylePr w:type="neCell">
      <w:tcPr>
        <w:tcBorders>
          <w:bottom w:val="single" w:color="D0D0D0" w:themeColor="accent2" w:themeTint="99" w:sz="4" w:space="0"/>
        </w:tcBorders>
      </w:tcPr>
    </w:tblStylePr>
    <w:tblStylePr w:type="nwCell">
      <w:tcPr>
        <w:tcBorders>
          <w:bottom w:val="single" w:color="D0D0D0" w:themeColor="accent2" w:themeTint="99" w:sz="4" w:space="0"/>
        </w:tcBorders>
      </w:tcPr>
    </w:tblStylePr>
    <w:tblStylePr w:type="seCell">
      <w:tcPr>
        <w:tcBorders>
          <w:top w:val="single" w:color="D0D0D0" w:themeColor="accent2" w:themeTint="99" w:sz="4" w:space="0"/>
        </w:tcBorders>
      </w:tcPr>
    </w:tblStylePr>
    <w:tblStylePr w:type="swCell">
      <w:tcPr>
        <w:tcBorders>
          <w:top w:val="single" w:color="D0D0D0" w:themeColor="accent2" w:themeTint="99" w:sz="4" w:space="0"/>
        </w:tcBorders>
      </w:tcPr>
    </w:tblStylePr>
  </w:style>
  <w:style w:type="table" w:customStyle="1" w:styleId="290">
    <w:name w:val="Grid Table 3 Accent 3"/>
    <w:basedOn w:val="12"/>
    <w:uiPriority w:val="48"/>
    <w:pPr>
      <w:spacing w:after="0"/>
    </w:pPr>
    <w:tblPr>
      <w:tblBorders>
        <w:top w:val="single" w:color="BFBFBF" w:themeColor="accent3" w:themeTint="99" w:sz="4" w:space="0"/>
        <w:left w:val="single" w:color="BFBFBF" w:themeColor="accent3" w:themeTint="99" w:sz="4" w:space="0"/>
        <w:bottom w:val="single" w:color="BFBFBF" w:themeColor="accent3" w:themeTint="99" w:sz="4" w:space="0"/>
        <w:right w:val="single" w:color="BFBFBF" w:themeColor="accent3" w:themeTint="99" w:sz="4" w:space="0"/>
        <w:insideH w:val="single" w:color="BFBFBF" w:themeColor="accent3" w:themeTint="99" w:sz="4" w:space="0"/>
        <w:insideV w:val="single" w:color="BFBFBF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  <w:tblStylePr w:type="neCell">
      <w:tcPr>
        <w:tcBorders>
          <w:bottom w:val="single" w:color="BFBFBF" w:themeColor="accent3" w:themeTint="99" w:sz="4" w:space="0"/>
        </w:tcBorders>
      </w:tcPr>
    </w:tblStylePr>
    <w:tblStylePr w:type="nwCell">
      <w:tcPr>
        <w:tcBorders>
          <w:bottom w:val="single" w:color="BFBFBF" w:themeColor="accent3" w:themeTint="99" w:sz="4" w:space="0"/>
        </w:tcBorders>
      </w:tcPr>
    </w:tblStylePr>
    <w:tblStylePr w:type="seCell">
      <w:tcPr>
        <w:tcBorders>
          <w:top w:val="single" w:color="BFBFBF" w:themeColor="accent3" w:themeTint="99" w:sz="4" w:space="0"/>
        </w:tcBorders>
      </w:tcPr>
    </w:tblStylePr>
    <w:tblStylePr w:type="swCell">
      <w:tcPr>
        <w:tcBorders>
          <w:top w:val="single" w:color="BFBFBF" w:themeColor="accent3" w:themeTint="99" w:sz="4" w:space="0"/>
        </w:tcBorders>
      </w:tcPr>
    </w:tblStylePr>
  </w:style>
  <w:style w:type="table" w:customStyle="1" w:styleId="291">
    <w:name w:val="Grid Table 3 Accent 4"/>
    <w:basedOn w:val="12"/>
    <w:uiPriority w:val="48"/>
    <w:pPr>
      <w:spacing w:after="0"/>
    </w:pPr>
    <w:tblPr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  <w:tblStylePr w:type="neCell">
      <w:tcPr>
        <w:tcBorders>
          <w:bottom w:val="single" w:color="B2B2B2" w:themeColor="accent4" w:themeTint="99" w:sz="4" w:space="0"/>
        </w:tcBorders>
      </w:tcPr>
    </w:tblStylePr>
    <w:tblStylePr w:type="nwCell">
      <w:tcPr>
        <w:tcBorders>
          <w:bottom w:val="single" w:color="B2B2B2" w:themeColor="accent4" w:themeTint="99" w:sz="4" w:space="0"/>
        </w:tcBorders>
      </w:tcPr>
    </w:tblStylePr>
    <w:tblStylePr w:type="seCell">
      <w:tcPr>
        <w:tcBorders>
          <w:top w:val="single" w:color="B2B2B2" w:themeColor="accent4" w:themeTint="99" w:sz="4" w:space="0"/>
        </w:tcBorders>
      </w:tcPr>
    </w:tblStylePr>
    <w:tblStylePr w:type="swCell">
      <w:tcPr>
        <w:tcBorders>
          <w:top w:val="single" w:color="B2B2B2" w:themeColor="accent4" w:themeTint="99" w:sz="4" w:space="0"/>
        </w:tcBorders>
      </w:tcPr>
    </w:tblStylePr>
  </w:style>
  <w:style w:type="table" w:customStyle="1" w:styleId="292">
    <w:name w:val="Grid Table 3 Accent 5"/>
    <w:basedOn w:val="12"/>
    <w:uiPriority w:val="48"/>
    <w:pPr>
      <w:spacing w:after="0"/>
    </w:pPr>
    <w:tblPr>
      <w:tblBorders>
        <w:top w:val="single" w:color="9E9E9E" w:themeColor="accent5" w:themeTint="99" w:sz="4" w:space="0"/>
        <w:left w:val="single" w:color="9E9E9E" w:themeColor="accent5" w:themeTint="99" w:sz="4" w:space="0"/>
        <w:bottom w:val="single" w:color="9E9E9E" w:themeColor="accent5" w:themeTint="99" w:sz="4" w:space="0"/>
        <w:right w:val="single" w:color="9E9E9E" w:themeColor="accent5" w:themeTint="99" w:sz="4" w:space="0"/>
        <w:insideH w:val="single" w:color="9E9E9E" w:themeColor="accent5" w:themeTint="99" w:sz="4" w:space="0"/>
        <w:insideV w:val="single" w:color="9E9E9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  <w:tblStylePr w:type="neCell">
      <w:tcPr>
        <w:tcBorders>
          <w:bottom w:val="single" w:color="9E9E9E" w:themeColor="accent5" w:themeTint="99" w:sz="4" w:space="0"/>
        </w:tcBorders>
      </w:tcPr>
    </w:tblStylePr>
    <w:tblStylePr w:type="nwCell">
      <w:tcPr>
        <w:tcBorders>
          <w:bottom w:val="single" w:color="9E9E9E" w:themeColor="accent5" w:themeTint="99" w:sz="4" w:space="0"/>
        </w:tcBorders>
      </w:tcPr>
    </w:tblStylePr>
    <w:tblStylePr w:type="seCell">
      <w:tcPr>
        <w:tcBorders>
          <w:top w:val="single" w:color="9E9E9E" w:themeColor="accent5" w:themeTint="99" w:sz="4" w:space="0"/>
        </w:tcBorders>
      </w:tcPr>
    </w:tblStylePr>
    <w:tblStylePr w:type="swCell">
      <w:tcPr>
        <w:tcBorders>
          <w:top w:val="single" w:color="9E9E9E" w:themeColor="accent5" w:themeTint="99" w:sz="4" w:space="0"/>
        </w:tcBorders>
      </w:tcPr>
    </w:tblStylePr>
  </w:style>
  <w:style w:type="table" w:customStyle="1" w:styleId="293">
    <w:name w:val="Grid Table 3 Accent 6"/>
    <w:basedOn w:val="12"/>
    <w:uiPriority w:val="48"/>
    <w:pPr>
      <w:spacing w:after="0"/>
    </w:pPr>
    <w:tblPr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  <w:tblStylePr w:type="neCell">
      <w:tcPr>
        <w:tcBorders>
          <w:bottom w:val="single" w:color="949494" w:themeColor="accent6" w:themeTint="99" w:sz="4" w:space="0"/>
        </w:tcBorders>
      </w:tcPr>
    </w:tblStylePr>
    <w:tblStylePr w:type="nwCell">
      <w:tcPr>
        <w:tcBorders>
          <w:bottom w:val="single" w:color="949494" w:themeColor="accent6" w:themeTint="99" w:sz="4" w:space="0"/>
        </w:tcBorders>
      </w:tcPr>
    </w:tblStylePr>
    <w:tblStylePr w:type="seCell">
      <w:tcPr>
        <w:tcBorders>
          <w:top w:val="single" w:color="949494" w:themeColor="accent6" w:themeTint="99" w:sz="4" w:space="0"/>
        </w:tcBorders>
      </w:tcPr>
    </w:tblStylePr>
    <w:tblStylePr w:type="swCell">
      <w:tcPr>
        <w:tcBorders>
          <w:top w:val="single" w:color="949494" w:themeColor="accent6" w:themeTint="99" w:sz="4" w:space="0"/>
        </w:tcBorders>
      </w:tcPr>
    </w:tblStylePr>
  </w:style>
  <w:style w:type="table" w:customStyle="1" w:styleId="294">
    <w:name w:val="Grid Table 4"/>
    <w:basedOn w:val="12"/>
    <w:uiPriority w:val="49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5">
    <w:name w:val="Grid Table 4 Accent 1"/>
    <w:basedOn w:val="12"/>
    <w:uiPriority w:val="49"/>
    <w:pPr>
      <w:spacing w:after="0"/>
    </w:pPr>
    <w:tblPr>
      <w:tblBorders>
        <w:top w:val="single" w:color="717171" w:themeColor="accent1" w:themeTint="99" w:sz="4" w:space="0"/>
        <w:left w:val="single" w:color="717171" w:themeColor="accent1" w:themeTint="99" w:sz="4" w:space="0"/>
        <w:bottom w:val="single" w:color="717171" w:themeColor="accent1" w:themeTint="99" w:sz="4" w:space="0"/>
        <w:right w:val="single" w:color="717171" w:themeColor="accent1" w:themeTint="99" w:sz="4" w:space="0"/>
        <w:insideH w:val="single" w:color="717171" w:themeColor="accent1" w:themeTint="99" w:sz="4" w:space="0"/>
        <w:insideV w:val="single" w:color="717171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296">
    <w:name w:val="Grid Table 4 Accent 2"/>
    <w:basedOn w:val="12"/>
    <w:uiPriority w:val="49"/>
    <w:pPr>
      <w:spacing w:after="0"/>
    </w:pPr>
    <w:tblPr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297">
    <w:name w:val="Grid Table 4 Accent 3"/>
    <w:basedOn w:val="12"/>
    <w:uiPriority w:val="49"/>
    <w:pPr>
      <w:spacing w:after="0"/>
    </w:pPr>
    <w:tblPr>
      <w:tblBorders>
        <w:top w:val="single" w:color="BFBFBF" w:themeColor="accent3" w:themeTint="99" w:sz="4" w:space="0"/>
        <w:left w:val="single" w:color="BFBFBF" w:themeColor="accent3" w:themeTint="99" w:sz="4" w:space="0"/>
        <w:bottom w:val="single" w:color="BFBFBF" w:themeColor="accent3" w:themeTint="99" w:sz="4" w:space="0"/>
        <w:right w:val="single" w:color="BFBFBF" w:themeColor="accent3" w:themeTint="99" w:sz="4" w:space="0"/>
        <w:insideH w:val="single" w:color="BFBFBF" w:themeColor="accent3" w:themeTint="99" w:sz="4" w:space="0"/>
        <w:insideV w:val="single" w:color="BFBFBF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298">
    <w:name w:val="Grid Table 4 Accent 4"/>
    <w:basedOn w:val="12"/>
    <w:uiPriority w:val="49"/>
    <w:pPr>
      <w:spacing w:after="0"/>
    </w:pPr>
    <w:tblPr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299">
    <w:name w:val="Grid Table 4 Accent 5"/>
    <w:basedOn w:val="12"/>
    <w:uiPriority w:val="49"/>
    <w:pPr>
      <w:spacing w:after="0"/>
    </w:pPr>
    <w:tblPr>
      <w:tblBorders>
        <w:top w:val="single" w:color="9E9E9E" w:themeColor="accent5" w:themeTint="99" w:sz="4" w:space="0"/>
        <w:left w:val="single" w:color="9E9E9E" w:themeColor="accent5" w:themeTint="99" w:sz="4" w:space="0"/>
        <w:bottom w:val="single" w:color="9E9E9E" w:themeColor="accent5" w:themeTint="99" w:sz="4" w:space="0"/>
        <w:right w:val="single" w:color="9E9E9E" w:themeColor="accent5" w:themeTint="99" w:sz="4" w:space="0"/>
        <w:insideH w:val="single" w:color="9E9E9E" w:themeColor="accent5" w:themeTint="99" w:sz="4" w:space="0"/>
        <w:insideV w:val="single" w:color="9E9E9E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00">
    <w:name w:val="Grid Table 4 Accent 6"/>
    <w:basedOn w:val="12"/>
    <w:uiPriority w:val="49"/>
    <w:pPr>
      <w:spacing w:after="0"/>
    </w:pPr>
    <w:tblPr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01">
    <w:name w:val="Grid Table 5 Dark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2">
    <w:name w:val="Grid Table 5 Dark Accent 1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CFCF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cPr>
        <w:shd w:val="clear" w:color="auto" w:fill="A0A0A0" w:themeFill="accent1" w:themeFillTint="66"/>
      </w:tcPr>
    </w:tblStylePr>
    <w:tblStylePr w:type="band1Horz">
      <w:tcPr>
        <w:shd w:val="clear" w:color="auto" w:fill="A0A0A0" w:themeFill="accent1" w:themeFillTint="66"/>
      </w:tcPr>
    </w:tblStylePr>
  </w:style>
  <w:style w:type="table" w:customStyle="1" w:styleId="303">
    <w:name w:val="Grid Table 5 Dark Accent 2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cPr>
        <w:shd w:val="clear" w:color="auto" w:fill="E0E0E0" w:themeFill="accent2" w:themeFillTint="66"/>
      </w:tcPr>
    </w:tblStylePr>
    <w:tblStylePr w:type="band1Horz">
      <w:tcPr>
        <w:shd w:val="clear" w:color="auto" w:fill="E0E0E0" w:themeFill="accent2" w:themeFillTint="66"/>
      </w:tcPr>
    </w:tblStylePr>
  </w:style>
  <w:style w:type="table" w:customStyle="1" w:styleId="304">
    <w:name w:val="Grid Table 5 Dark Accent 3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9E9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cPr>
        <w:shd w:val="clear" w:color="auto" w:fill="D4D4D4" w:themeFill="accent3" w:themeFillTint="66"/>
      </w:tcPr>
    </w:tblStylePr>
    <w:tblStylePr w:type="band1Horz">
      <w:tcPr>
        <w:shd w:val="clear" w:color="auto" w:fill="D4D4D4" w:themeFill="accent3" w:themeFillTint="66"/>
      </w:tcPr>
    </w:tblStylePr>
  </w:style>
  <w:style w:type="table" w:customStyle="1" w:styleId="305">
    <w:name w:val="Grid Table 5 Dark Accent 4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cPr>
        <w:shd w:val="clear" w:color="auto" w:fill="CCCCCC" w:themeFill="accent4" w:themeFillTint="66"/>
      </w:tcPr>
    </w:tblStylePr>
    <w:tblStylePr w:type="band1Horz">
      <w:tcPr>
        <w:shd w:val="clear" w:color="auto" w:fill="CCCCCC" w:themeFill="accent4" w:themeFillTint="66"/>
      </w:tcPr>
    </w:tblStylePr>
  </w:style>
  <w:style w:type="table" w:customStyle="1" w:styleId="306">
    <w:name w:val="Grid Table 5 Dark Accent 5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DEDE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cPr>
        <w:shd w:val="clear" w:color="auto" w:fill="BEBEBE" w:themeFill="accent5" w:themeFillTint="66"/>
      </w:tcPr>
    </w:tblStylePr>
    <w:tblStylePr w:type="band1Horz">
      <w:tcPr>
        <w:shd w:val="clear" w:color="auto" w:fill="BEBEBE" w:themeFill="accent5" w:themeFillTint="66"/>
      </w:tcPr>
    </w:tblStylePr>
  </w:style>
  <w:style w:type="table" w:customStyle="1" w:styleId="307">
    <w:name w:val="Grid Table 5 Dark Accent 6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cPr>
        <w:shd w:val="clear" w:color="auto" w:fill="B7B7B7" w:themeFill="accent6" w:themeFillTint="66"/>
      </w:tcPr>
    </w:tblStylePr>
    <w:tblStylePr w:type="band1Horz">
      <w:tcPr>
        <w:shd w:val="clear" w:color="auto" w:fill="B7B7B7" w:themeFill="accent6" w:themeFillTint="66"/>
      </w:tcPr>
    </w:tblStylePr>
  </w:style>
  <w:style w:type="table" w:customStyle="1" w:styleId="308">
    <w:name w:val="Grid Table 6 Colorful"/>
    <w:basedOn w:val="12"/>
    <w:uiPriority w:val="5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9">
    <w:name w:val="Grid Table 6 Colorful Accent 1"/>
    <w:basedOn w:val="12"/>
    <w:uiPriority w:val="51"/>
    <w:pPr>
      <w:spacing w:after="0"/>
    </w:pPr>
    <w:rPr>
      <w:color w:val="0F0F0F" w:themeColor="accent1" w:themeShade="BF"/>
    </w:rPr>
    <w:tblPr>
      <w:tblBorders>
        <w:top w:val="single" w:color="717171" w:themeColor="accent1" w:themeTint="99" w:sz="4" w:space="0"/>
        <w:left w:val="single" w:color="717171" w:themeColor="accent1" w:themeTint="99" w:sz="4" w:space="0"/>
        <w:bottom w:val="single" w:color="717171" w:themeColor="accent1" w:themeTint="99" w:sz="4" w:space="0"/>
        <w:right w:val="single" w:color="717171" w:themeColor="accent1" w:themeTint="99" w:sz="4" w:space="0"/>
        <w:insideH w:val="single" w:color="717171" w:themeColor="accent1" w:themeTint="99" w:sz="4" w:space="0"/>
        <w:insideV w:val="single" w:color="717171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717171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71717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310">
    <w:name w:val="Grid Table 6 Colorful Accent 2"/>
    <w:basedOn w:val="12"/>
    <w:uiPriority w:val="51"/>
    <w:pPr>
      <w:spacing w:after="0"/>
    </w:pPr>
    <w:rPr>
      <w:color w:val="868686" w:themeColor="accent2" w:themeShade="BF"/>
    </w:rPr>
    <w:tblPr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311">
    <w:name w:val="Grid Table 6 Colorful Accent 3"/>
    <w:basedOn w:val="12"/>
    <w:uiPriority w:val="51"/>
    <w:pPr>
      <w:spacing w:after="0"/>
    </w:pPr>
    <w:rPr>
      <w:color w:val="717171" w:themeColor="accent3" w:themeShade="BF"/>
    </w:rPr>
    <w:tblPr>
      <w:tblBorders>
        <w:top w:val="single" w:color="BFBFBF" w:themeColor="accent3" w:themeTint="99" w:sz="4" w:space="0"/>
        <w:left w:val="single" w:color="BFBFBF" w:themeColor="accent3" w:themeTint="99" w:sz="4" w:space="0"/>
        <w:bottom w:val="single" w:color="BFBFBF" w:themeColor="accent3" w:themeTint="99" w:sz="4" w:space="0"/>
        <w:right w:val="single" w:color="BFBFBF" w:themeColor="accent3" w:themeTint="99" w:sz="4" w:space="0"/>
        <w:insideH w:val="single" w:color="BFBFBF" w:themeColor="accent3" w:themeTint="99" w:sz="4" w:space="0"/>
        <w:insideV w:val="single" w:color="BFBFBF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BFBFBF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BFBFB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312">
    <w:name w:val="Grid Table 6 Colorful Accent 4"/>
    <w:basedOn w:val="12"/>
    <w:uiPriority w:val="51"/>
    <w:pPr>
      <w:spacing w:after="0"/>
    </w:pPr>
    <w:rPr>
      <w:color w:val="606060" w:themeColor="accent4" w:themeShade="BF"/>
    </w:rPr>
    <w:tblPr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313">
    <w:name w:val="Grid Table 6 Colorful Accent 5"/>
    <w:basedOn w:val="12"/>
    <w:uiPriority w:val="51"/>
    <w:pPr>
      <w:spacing w:after="0"/>
    </w:pPr>
    <w:rPr>
      <w:color w:val="474747" w:themeColor="accent5" w:themeShade="BF"/>
    </w:rPr>
    <w:tblPr>
      <w:tblBorders>
        <w:top w:val="single" w:color="9E9E9E" w:themeColor="accent5" w:themeTint="99" w:sz="4" w:space="0"/>
        <w:left w:val="single" w:color="9E9E9E" w:themeColor="accent5" w:themeTint="99" w:sz="4" w:space="0"/>
        <w:bottom w:val="single" w:color="9E9E9E" w:themeColor="accent5" w:themeTint="99" w:sz="4" w:space="0"/>
        <w:right w:val="single" w:color="9E9E9E" w:themeColor="accent5" w:themeTint="99" w:sz="4" w:space="0"/>
        <w:insideH w:val="single" w:color="9E9E9E" w:themeColor="accent5" w:themeTint="99" w:sz="4" w:space="0"/>
        <w:insideV w:val="single" w:color="9E9E9E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E9E9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E9E9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14">
    <w:name w:val="Grid Table 6 Colorful Accent 6"/>
    <w:basedOn w:val="12"/>
    <w:uiPriority w:val="51"/>
    <w:pPr>
      <w:spacing w:after="0"/>
    </w:pPr>
    <w:rPr>
      <w:color w:val="3A3A3A" w:themeColor="accent6" w:themeShade="BF"/>
    </w:rPr>
    <w:tblPr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15">
    <w:name w:val="Grid Table 7 Colorful"/>
    <w:basedOn w:val="12"/>
    <w:uiPriority w:val="5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16">
    <w:name w:val="Grid Table 7 Colorful Accent 1"/>
    <w:basedOn w:val="12"/>
    <w:uiPriority w:val="52"/>
    <w:pPr>
      <w:spacing w:after="0"/>
    </w:pPr>
    <w:rPr>
      <w:color w:val="0F0F0F" w:themeColor="accent1" w:themeShade="BF"/>
    </w:rPr>
    <w:tblPr>
      <w:tblBorders>
        <w:top w:val="single" w:color="717171" w:themeColor="accent1" w:themeTint="99" w:sz="4" w:space="0"/>
        <w:left w:val="single" w:color="717171" w:themeColor="accent1" w:themeTint="99" w:sz="4" w:space="0"/>
        <w:bottom w:val="single" w:color="717171" w:themeColor="accent1" w:themeTint="99" w:sz="4" w:space="0"/>
        <w:right w:val="single" w:color="717171" w:themeColor="accent1" w:themeTint="99" w:sz="4" w:space="0"/>
        <w:insideH w:val="single" w:color="717171" w:themeColor="accent1" w:themeTint="99" w:sz="4" w:space="0"/>
        <w:insideV w:val="single" w:color="717171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  <w:tblStylePr w:type="neCell">
      <w:tcPr>
        <w:tcBorders>
          <w:bottom w:val="single" w:color="717171" w:themeColor="accent1" w:themeTint="99" w:sz="4" w:space="0"/>
        </w:tcBorders>
      </w:tcPr>
    </w:tblStylePr>
    <w:tblStylePr w:type="nwCell">
      <w:tcPr>
        <w:tcBorders>
          <w:bottom w:val="single" w:color="717171" w:themeColor="accent1" w:themeTint="99" w:sz="4" w:space="0"/>
        </w:tcBorders>
      </w:tcPr>
    </w:tblStylePr>
    <w:tblStylePr w:type="seCell">
      <w:tcPr>
        <w:tcBorders>
          <w:top w:val="single" w:color="717171" w:themeColor="accent1" w:themeTint="99" w:sz="4" w:space="0"/>
        </w:tcBorders>
      </w:tcPr>
    </w:tblStylePr>
    <w:tblStylePr w:type="swCell">
      <w:tcPr>
        <w:tcBorders>
          <w:top w:val="single" w:color="717171" w:themeColor="accent1" w:themeTint="99" w:sz="4" w:space="0"/>
        </w:tcBorders>
      </w:tcPr>
    </w:tblStylePr>
  </w:style>
  <w:style w:type="table" w:customStyle="1" w:styleId="317">
    <w:name w:val="Grid Table 7 Colorful Accent 2"/>
    <w:basedOn w:val="12"/>
    <w:uiPriority w:val="52"/>
    <w:pPr>
      <w:spacing w:after="0"/>
    </w:pPr>
    <w:rPr>
      <w:color w:val="868686" w:themeColor="accent2" w:themeShade="BF"/>
    </w:rPr>
    <w:tblPr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  <w:tblStylePr w:type="neCell">
      <w:tcPr>
        <w:tcBorders>
          <w:bottom w:val="single" w:color="D0D0D0" w:themeColor="accent2" w:themeTint="99" w:sz="4" w:space="0"/>
        </w:tcBorders>
      </w:tcPr>
    </w:tblStylePr>
    <w:tblStylePr w:type="nwCell">
      <w:tcPr>
        <w:tcBorders>
          <w:bottom w:val="single" w:color="D0D0D0" w:themeColor="accent2" w:themeTint="99" w:sz="4" w:space="0"/>
        </w:tcBorders>
      </w:tcPr>
    </w:tblStylePr>
    <w:tblStylePr w:type="seCell">
      <w:tcPr>
        <w:tcBorders>
          <w:top w:val="single" w:color="D0D0D0" w:themeColor="accent2" w:themeTint="99" w:sz="4" w:space="0"/>
        </w:tcBorders>
      </w:tcPr>
    </w:tblStylePr>
    <w:tblStylePr w:type="swCell">
      <w:tcPr>
        <w:tcBorders>
          <w:top w:val="single" w:color="D0D0D0" w:themeColor="accent2" w:themeTint="99" w:sz="4" w:space="0"/>
        </w:tcBorders>
      </w:tcPr>
    </w:tblStylePr>
  </w:style>
  <w:style w:type="table" w:customStyle="1" w:styleId="318">
    <w:name w:val="Grid Table 7 Colorful Accent 3"/>
    <w:basedOn w:val="12"/>
    <w:uiPriority w:val="52"/>
    <w:pPr>
      <w:spacing w:after="0"/>
    </w:pPr>
    <w:rPr>
      <w:color w:val="717171" w:themeColor="accent3" w:themeShade="BF"/>
    </w:rPr>
    <w:tblPr>
      <w:tblBorders>
        <w:top w:val="single" w:color="BFBFBF" w:themeColor="accent3" w:themeTint="99" w:sz="4" w:space="0"/>
        <w:left w:val="single" w:color="BFBFBF" w:themeColor="accent3" w:themeTint="99" w:sz="4" w:space="0"/>
        <w:bottom w:val="single" w:color="BFBFBF" w:themeColor="accent3" w:themeTint="99" w:sz="4" w:space="0"/>
        <w:right w:val="single" w:color="BFBFBF" w:themeColor="accent3" w:themeTint="99" w:sz="4" w:space="0"/>
        <w:insideH w:val="single" w:color="BFBFBF" w:themeColor="accent3" w:themeTint="99" w:sz="4" w:space="0"/>
        <w:insideV w:val="single" w:color="BFBFBF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  <w:tblStylePr w:type="neCell">
      <w:tcPr>
        <w:tcBorders>
          <w:bottom w:val="single" w:color="BFBFBF" w:themeColor="accent3" w:themeTint="99" w:sz="4" w:space="0"/>
        </w:tcBorders>
      </w:tcPr>
    </w:tblStylePr>
    <w:tblStylePr w:type="nwCell">
      <w:tcPr>
        <w:tcBorders>
          <w:bottom w:val="single" w:color="BFBFBF" w:themeColor="accent3" w:themeTint="99" w:sz="4" w:space="0"/>
        </w:tcBorders>
      </w:tcPr>
    </w:tblStylePr>
    <w:tblStylePr w:type="seCell">
      <w:tcPr>
        <w:tcBorders>
          <w:top w:val="single" w:color="BFBFBF" w:themeColor="accent3" w:themeTint="99" w:sz="4" w:space="0"/>
        </w:tcBorders>
      </w:tcPr>
    </w:tblStylePr>
    <w:tblStylePr w:type="swCell">
      <w:tcPr>
        <w:tcBorders>
          <w:top w:val="single" w:color="BFBFBF" w:themeColor="accent3" w:themeTint="99" w:sz="4" w:space="0"/>
        </w:tcBorders>
      </w:tcPr>
    </w:tblStylePr>
  </w:style>
  <w:style w:type="table" w:customStyle="1" w:styleId="319">
    <w:name w:val="Grid Table 7 Colorful Accent 4"/>
    <w:basedOn w:val="12"/>
    <w:uiPriority w:val="52"/>
    <w:pPr>
      <w:spacing w:after="0"/>
    </w:pPr>
    <w:rPr>
      <w:color w:val="606060" w:themeColor="accent4" w:themeShade="BF"/>
    </w:rPr>
    <w:tblPr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  <w:tblStylePr w:type="neCell">
      <w:tcPr>
        <w:tcBorders>
          <w:bottom w:val="single" w:color="B2B2B2" w:themeColor="accent4" w:themeTint="99" w:sz="4" w:space="0"/>
        </w:tcBorders>
      </w:tcPr>
    </w:tblStylePr>
    <w:tblStylePr w:type="nwCell">
      <w:tcPr>
        <w:tcBorders>
          <w:bottom w:val="single" w:color="B2B2B2" w:themeColor="accent4" w:themeTint="99" w:sz="4" w:space="0"/>
        </w:tcBorders>
      </w:tcPr>
    </w:tblStylePr>
    <w:tblStylePr w:type="seCell">
      <w:tcPr>
        <w:tcBorders>
          <w:top w:val="single" w:color="B2B2B2" w:themeColor="accent4" w:themeTint="99" w:sz="4" w:space="0"/>
        </w:tcBorders>
      </w:tcPr>
    </w:tblStylePr>
    <w:tblStylePr w:type="swCell">
      <w:tcPr>
        <w:tcBorders>
          <w:top w:val="single" w:color="B2B2B2" w:themeColor="accent4" w:themeTint="99" w:sz="4" w:space="0"/>
        </w:tcBorders>
      </w:tcPr>
    </w:tblStylePr>
  </w:style>
  <w:style w:type="table" w:customStyle="1" w:styleId="320">
    <w:name w:val="Grid Table 7 Colorful Accent 5"/>
    <w:basedOn w:val="12"/>
    <w:uiPriority w:val="52"/>
    <w:pPr>
      <w:spacing w:after="0"/>
    </w:pPr>
    <w:rPr>
      <w:color w:val="474747" w:themeColor="accent5" w:themeShade="BF"/>
    </w:rPr>
    <w:tblPr>
      <w:tblBorders>
        <w:top w:val="single" w:color="9E9E9E" w:themeColor="accent5" w:themeTint="99" w:sz="4" w:space="0"/>
        <w:left w:val="single" w:color="9E9E9E" w:themeColor="accent5" w:themeTint="99" w:sz="4" w:space="0"/>
        <w:bottom w:val="single" w:color="9E9E9E" w:themeColor="accent5" w:themeTint="99" w:sz="4" w:space="0"/>
        <w:right w:val="single" w:color="9E9E9E" w:themeColor="accent5" w:themeTint="99" w:sz="4" w:space="0"/>
        <w:insideH w:val="single" w:color="9E9E9E" w:themeColor="accent5" w:themeTint="99" w:sz="4" w:space="0"/>
        <w:insideV w:val="single" w:color="9E9E9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  <w:tblStylePr w:type="neCell">
      <w:tcPr>
        <w:tcBorders>
          <w:bottom w:val="single" w:color="9E9E9E" w:themeColor="accent5" w:themeTint="99" w:sz="4" w:space="0"/>
        </w:tcBorders>
      </w:tcPr>
    </w:tblStylePr>
    <w:tblStylePr w:type="nwCell">
      <w:tcPr>
        <w:tcBorders>
          <w:bottom w:val="single" w:color="9E9E9E" w:themeColor="accent5" w:themeTint="99" w:sz="4" w:space="0"/>
        </w:tcBorders>
      </w:tcPr>
    </w:tblStylePr>
    <w:tblStylePr w:type="seCell">
      <w:tcPr>
        <w:tcBorders>
          <w:top w:val="single" w:color="9E9E9E" w:themeColor="accent5" w:themeTint="99" w:sz="4" w:space="0"/>
        </w:tcBorders>
      </w:tcPr>
    </w:tblStylePr>
    <w:tblStylePr w:type="swCell">
      <w:tcPr>
        <w:tcBorders>
          <w:top w:val="single" w:color="9E9E9E" w:themeColor="accent5" w:themeTint="99" w:sz="4" w:space="0"/>
        </w:tcBorders>
      </w:tcPr>
    </w:tblStylePr>
  </w:style>
  <w:style w:type="table" w:customStyle="1" w:styleId="321">
    <w:name w:val="Grid Table 7 Colorful Accent 6"/>
    <w:basedOn w:val="12"/>
    <w:uiPriority w:val="52"/>
    <w:pPr>
      <w:spacing w:after="0"/>
    </w:pPr>
    <w:rPr>
      <w:color w:val="3A3A3A" w:themeColor="accent6" w:themeShade="BF"/>
    </w:rPr>
    <w:tblPr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  <w:tblStylePr w:type="neCell">
      <w:tcPr>
        <w:tcBorders>
          <w:bottom w:val="single" w:color="949494" w:themeColor="accent6" w:themeTint="99" w:sz="4" w:space="0"/>
        </w:tcBorders>
      </w:tcPr>
    </w:tblStylePr>
    <w:tblStylePr w:type="nwCell">
      <w:tcPr>
        <w:tcBorders>
          <w:bottom w:val="single" w:color="949494" w:themeColor="accent6" w:themeTint="99" w:sz="4" w:space="0"/>
        </w:tcBorders>
      </w:tcPr>
    </w:tblStylePr>
    <w:tblStylePr w:type="seCell">
      <w:tcPr>
        <w:tcBorders>
          <w:top w:val="single" w:color="949494" w:themeColor="accent6" w:themeTint="99" w:sz="4" w:space="0"/>
        </w:tcBorders>
      </w:tcPr>
    </w:tblStylePr>
    <w:tblStylePr w:type="swCell">
      <w:tcPr>
        <w:tcBorders>
          <w:top w:val="single" w:color="949494" w:themeColor="accent6" w:themeTint="99" w:sz="4" w:space="0"/>
        </w:tcBorders>
      </w:tcPr>
    </w:tblStylePr>
  </w:style>
  <w:style w:type="character" w:customStyle="1" w:styleId="322">
    <w:name w:val="Hashtag1"/>
    <w:basedOn w:val="11"/>
    <w:semiHidden/>
    <w:uiPriority w:val="99"/>
    <w:rPr>
      <w:color w:val="2B579A"/>
      <w:shd w:val="clear" w:color="auto" w:fill="E6E6E6"/>
    </w:rPr>
  </w:style>
  <w:style w:type="character" w:customStyle="1" w:styleId="323">
    <w:name w:val="Heading 3 Char"/>
    <w:basedOn w:val="11"/>
    <w:link w:val="4"/>
    <w:semiHidden/>
    <w:uiPriority w:val="9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  <w14:textFill>
        <w14:solidFill>
          <w14:schemeClr w14:val="tx1"/>
        </w14:solidFill>
      </w14:textFill>
    </w:rPr>
  </w:style>
  <w:style w:type="character" w:customStyle="1" w:styleId="324">
    <w:name w:val="Heading 4 Char"/>
    <w:basedOn w:val="11"/>
    <w:link w:val="5"/>
    <w:semiHidden/>
    <w:uiPriority w:val="9"/>
    <w:rPr>
      <w:rFonts w:cs="Times New Roman (Headings CS)" w:eastAsiaTheme="majorEastAsia"/>
      <w:iCs/>
      <w:caps/>
      <w:color w:val="0F0F0F" w:themeColor="accent1" w:themeShade="BF"/>
      <w:spacing w:val="20"/>
      <w:sz w:val="28"/>
    </w:rPr>
  </w:style>
  <w:style w:type="character" w:customStyle="1" w:styleId="325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0F0F0F" w:themeColor="accent1" w:themeShade="BF"/>
      <w:sz w:val="20"/>
    </w:rPr>
  </w:style>
  <w:style w:type="character" w:customStyle="1" w:styleId="326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color w:val="0A0A0A" w:themeColor="accent1" w:themeShade="80"/>
      <w:sz w:val="20"/>
    </w:rPr>
  </w:style>
  <w:style w:type="character" w:customStyle="1" w:styleId="327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0A0A0A" w:themeColor="accent1" w:themeShade="80"/>
      <w:sz w:val="20"/>
    </w:rPr>
  </w:style>
  <w:style w:type="character" w:customStyle="1" w:styleId="328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9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0">
    <w:name w:val="HTML Address Char"/>
    <w:basedOn w:val="11"/>
    <w:link w:val="42"/>
    <w:semiHidden/>
    <w:uiPriority w:val="99"/>
    <w:rPr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331">
    <w:name w:val="HTML Preformatted Char"/>
    <w:basedOn w:val="11"/>
    <w:link w:val="47"/>
    <w:semiHidden/>
    <w:uiPriority w:val="99"/>
    <w:rPr>
      <w:rFonts w:ascii="Consolas" w:hAnsi="Consolas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customStyle="1" w:styleId="332">
    <w:name w:val="Intense Emphasis"/>
    <w:basedOn w:val="11"/>
    <w:semiHidden/>
    <w:qFormat/>
    <w:uiPriority w:val="21"/>
    <w:rPr>
      <w:i/>
      <w:iCs/>
      <w:color w:val="141414" w:themeColor="accent1"/>
      <w14:textFill>
        <w14:solidFill>
          <w14:schemeClr w14:val="accent1"/>
        </w14:solidFill>
      </w14:textFill>
    </w:rPr>
  </w:style>
  <w:style w:type="paragraph" w:styleId="333">
    <w:name w:val="Intense Quote"/>
    <w:basedOn w:val="1"/>
    <w:next w:val="1"/>
    <w:link w:val="334"/>
    <w:semiHidden/>
    <w:qFormat/>
    <w:uiPriority w:val="30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  <w14:textFill>
        <w14:solidFill>
          <w14:schemeClr w14:val="accent1"/>
        </w14:solidFill>
      </w14:textFill>
    </w:rPr>
  </w:style>
  <w:style w:type="character" w:customStyle="1" w:styleId="334">
    <w:name w:val="Intense Quote Char"/>
    <w:basedOn w:val="11"/>
    <w:link w:val="333"/>
    <w:semiHidden/>
    <w:uiPriority w:val="30"/>
    <w:rPr>
      <w:i/>
      <w:iCs/>
      <w:color w:val="141414" w:themeColor="accent1"/>
      <w:sz w:val="20"/>
      <w14:textFill>
        <w14:solidFill>
          <w14:schemeClr w14:val="accent1"/>
        </w14:solidFill>
      </w14:textFill>
    </w:rPr>
  </w:style>
  <w:style w:type="character" w:customStyle="1" w:styleId="335">
    <w:name w:val="Intense Reference"/>
    <w:basedOn w:val="11"/>
    <w:semiHidden/>
    <w:qFormat/>
    <w:uiPriority w:val="32"/>
    <w:rPr>
      <w:b/>
      <w:bCs/>
      <w:smallCaps/>
      <w:color w:val="141414" w:themeColor="accent1"/>
      <w:spacing w:val="5"/>
      <w14:textFill>
        <w14:solidFill>
          <w14:schemeClr w14:val="accent1"/>
        </w14:solidFill>
      </w14:textFill>
    </w:rPr>
  </w:style>
  <w:style w:type="paragraph" w:styleId="336">
    <w:name w:val="List Paragraph"/>
    <w:basedOn w:val="1"/>
    <w:semiHidden/>
    <w:qFormat/>
    <w:uiPriority w:val="34"/>
    <w:pPr>
      <w:ind w:left="720"/>
      <w:contextualSpacing/>
    </w:pPr>
  </w:style>
  <w:style w:type="table" w:customStyle="1" w:styleId="337">
    <w:name w:val="List Table 1 Light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8">
    <w:name w:val="List Table 1 Light Accent 1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717171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71717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339">
    <w:name w:val="List Table 1 Light Accent 2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340">
    <w:name w:val="List Table 1 Light Accent 3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BFBFBF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BFBFB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341">
    <w:name w:val="List Table 1 Light Accent 4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342">
    <w:name w:val="List Table 1 Light Accent 5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9E9E9E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E9E9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43">
    <w:name w:val="List Table 1 Light Accent 6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44">
    <w:name w:val="List Table 2"/>
    <w:basedOn w:val="12"/>
    <w:uiPriority w:val="47"/>
    <w:pPr>
      <w:spacing w:after="0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5">
    <w:name w:val="List Table 2 Accent 1"/>
    <w:basedOn w:val="12"/>
    <w:uiPriority w:val="47"/>
    <w:pPr>
      <w:spacing w:after="0"/>
    </w:pPr>
    <w:tblPr>
      <w:tblBorders>
        <w:top w:val="single" w:color="717171" w:themeColor="accent1" w:themeTint="99" w:sz="4" w:space="0"/>
        <w:bottom w:val="single" w:color="717171" w:themeColor="accent1" w:themeTint="99" w:sz="4" w:space="0"/>
        <w:insideH w:val="single" w:color="71717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346">
    <w:name w:val="List Table 2 Accent 2"/>
    <w:basedOn w:val="12"/>
    <w:uiPriority w:val="47"/>
    <w:pPr>
      <w:spacing w:after="0"/>
    </w:pPr>
    <w:tblPr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347">
    <w:name w:val="List Table 2 Accent 3"/>
    <w:basedOn w:val="12"/>
    <w:uiPriority w:val="47"/>
    <w:pPr>
      <w:spacing w:after="0"/>
    </w:pPr>
    <w:tblPr>
      <w:tblBorders>
        <w:top w:val="single" w:color="BFBFBF" w:themeColor="accent3" w:themeTint="99" w:sz="4" w:space="0"/>
        <w:bottom w:val="single" w:color="BFBFBF" w:themeColor="accent3" w:themeTint="99" w:sz="4" w:space="0"/>
        <w:insideH w:val="single" w:color="BFBFBF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348">
    <w:name w:val="List Table 2 Accent 4"/>
    <w:basedOn w:val="12"/>
    <w:uiPriority w:val="47"/>
    <w:pPr>
      <w:spacing w:after="0"/>
    </w:pPr>
    <w:tblPr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349">
    <w:name w:val="List Table 2 Accent 5"/>
    <w:basedOn w:val="12"/>
    <w:uiPriority w:val="47"/>
    <w:pPr>
      <w:spacing w:after="0"/>
    </w:pPr>
    <w:tblPr>
      <w:tblBorders>
        <w:top w:val="single" w:color="9E9E9E" w:themeColor="accent5" w:themeTint="99" w:sz="4" w:space="0"/>
        <w:bottom w:val="single" w:color="9E9E9E" w:themeColor="accent5" w:themeTint="99" w:sz="4" w:space="0"/>
        <w:insideH w:val="single" w:color="9E9E9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50">
    <w:name w:val="List Table 2 Accent 6"/>
    <w:basedOn w:val="12"/>
    <w:uiPriority w:val="47"/>
    <w:pPr>
      <w:spacing w:after="0"/>
    </w:pPr>
    <w:tblPr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51">
    <w:name w:val="List Table 3"/>
    <w:basedOn w:val="12"/>
    <w:uiPriority w:val="48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2">
    <w:name w:val="List Table 3 Accent 1"/>
    <w:basedOn w:val="12"/>
    <w:uiPriority w:val="48"/>
    <w:pPr>
      <w:spacing w:after="0"/>
    </w:pPr>
    <w:tblPr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141414" w:themeFill="accent1"/>
      </w:tcPr>
    </w:tblStylePr>
    <w:tblStylePr w:type="lastRow">
      <w:rPr>
        <w:b/>
        <w:bCs/>
      </w:rPr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41414" w:themeColor="accent1" w:sz="4" w:space="0"/>
          <w:left w:val="nil"/>
        </w:tcBorders>
      </w:tcPr>
    </w:tblStylePr>
    <w:tblStylePr w:type="swCell">
      <w:tcPr>
        <w:tcBorders>
          <w:top w:val="double" w:color="141414" w:themeColor="accent1" w:sz="4" w:space="0"/>
          <w:right w:val="nil"/>
        </w:tcBorders>
      </w:tcPr>
    </w:tblStylePr>
  </w:style>
  <w:style w:type="table" w:customStyle="1" w:styleId="353">
    <w:name w:val="List Table 3 Accent 2"/>
    <w:basedOn w:val="12"/>
    <w:uiPriority w:val="48"/>
    <w:pPr>
      <w:spacing w:after="0"/>
    </w:pPr>
    <w:tblPr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B2B2B2" w:themeFill="accent2"/>
      </w:tcPr>
    </w:tblStylePr>
    <w:tblStylePr w:type="lastRow">
      <w:rPr>
        <w:b/>
        <w:bCs/>
      </w:rPr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B2B2B2" w:themeColor="accent2" w:sz="4" w:space="0"/>
          <w:left w:val="nil"/>
        </w:tcBorders>
      </w:tcPr>
    </w:tblStylePr>
    <w:tblStylePr w:type="swCell">
      <w:tcPr>
        <w:tcBorders>
          <w:top w:val="double" w:color="B2B2B2" w:themeColor="accent2" w:sz="4" w:space="0"/>
          <w:right w:val="nil"/>
        </w:tcBorders>
      </w:tcPr>
    </w:tblStylePr>
  </w:style>
  <w:style w:type="table" w:customStyle="1" w:styleId="354">
    <w:name w:val="List Table 3 Accent 3"/>
    <w:basedOn w:val="12"/>
    <w:uiPriority w:val="48"/>
    <w:pPr>
      <w:spacing w:after="0"/>
    </w:pPr>
    <w:tblPr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69696" w:themeFill="accent3"/>
      </w:tcPr>
    </w:tblStylePr>
    <w:tblStylePr w:type="lastRow">
      <w:rPr>
        <w:b/>
        <w:bCs/>
      </w:rPr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69696" w:themeColor="accent3" w:sz="4" w:space="0"/>
          <w:left w:val="nil"/>
        </w:tcBorders>
      </w:tcPr>
    </w:tblStylePr>
    <w:tblStylePr w:type="swCell">
      <w:tcPr>
        <w:tcBorders>
          <w:top w:val="double" w:color="969696" w:themeColor="accent3" w:sz="4" w:space="0"/>
          <w:right w:val="nil"/>
        </w:tcBorders>
      </w:tcPr>
    </w:tblStylePr>
  </w:style>
  <w:style w:type="table" w:customStyle="1" w:styleId="355">
    <w:name w:val="List Table 3 Accent 4"/>
    <w:basedOn w:val="12"/>
    <w:uiPriority w:val="48"/>
    <w:pPr>
      <w:spacing w:after="0"/>
    </w:pPr>
    <w:tblPr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8080" w:themeFill="accent4"/>
      </w:tcPr>
    </w:tblStylePr>
    <w:tblStylePr w:type="lastRow">
      <w:rPr>
        <w:b/>
        <w:bCs/>
      </w:rPr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8080" w:themeColor="accent4" w:sz="4" w:space="0"/>
          <w:left w:val="nil"/>
        </w:tcBorders>
      </w:tcPr>
    </w:tblStylePr>
    <w:tblStylePr w:type="swCell">
      <w:tcPr>
        <w:tcBorders>
          <w:top w:val="double" w:color="808080" w:themeColor="accent4" w:sz="4" w:space="0"/>
          <w:right w:val="nil"/>
        </w:tcBorders>
      </w:tcPr>
    </w:tblStylePr>
  </w:style>
  <w:style w:type="table" w:customStyle="1" w:styleId="356">
    <w:name w:val="List Table 3 Accent 5"/>
    <w:basedOn w:val="12"/>
    <w:uiPriority w:val="48"/>
    <w:pPr>
      <w:spacing w:after="0"/>
    </w:pPr>
    <w:tblPr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5F5F" w:themeFill="accent5"/>
      </w:tcPr>
    </w:tblStylePr>
    <w:tblStylePr w:type="lastRow">
      <w:rPr>
        <w:b/>
        <w:bCs/>
      </w:rPr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F5F5F" w:themeColor="accent5" w:sz="4" w:space="0"/>
          <w:left w:val="nil"/>
        </w:tcBorders>
      </w:tcPr>
    </w:tblStylePr>
    <w:tblStylePr w:type="swCell">
      <w:tcPr>
        <w:tcBorders>
          <w:top w:val="double" w:color="5F5F5F" w:themeColor="accent5" w:sz="4" w:space="0"/>
          <w:right w:val="nil"/>
        </w:tcBorders>
      </w:tcPr>
    </w:tblStylePr>
  </w:style>
  <w:style w:type="table" w:customStyle="1" w:styleId="357">
    <w:name w:val="List Table 3 Accent 6"/>
    <w:basedOn w:val="12"/>
    <w:uiPriority w:val="48"/>
    <w:pPr>
      <w:spacing w:after="0"/>
    </w:pPr>
    <w:tblPr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D4D4D" w:themeFill="accent6"/>
      </w:tcPr>
    </w:tblStylePr>
    <w:tblStylePr w:type="lastRow">
      <w:rPr>
        <w:b/>
        <w:bCs/>
      </w:rPr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D4D4D" w:themeColor="accent6" w:sz="4" w:space="0"/>
          <w:left w:val="nil"/>
        </w:tcBorders>
      </w:tcPr>
    </w:tblStylePr>
    <w:tblStylePr w:type="swCell">
      <w:tcPr>
        <w:tcBorders>
          <w:top w:val="double" w:color="4D4D4D" w:themeColor="accent6" w:sz="4" w:space="0"/>
          <w:right w:val="nil"/>
        </w:tcBorders>
      </w:tcPr>
    </w:tblStylePr>
  </w:style>
  <w:style w:type="table" w:customStyle="1" w:styleId="358">
    <w:name w:val="List Table 4"/>
    <w:basedOn w:val="12"/>
    <w:uiPriority w:val="49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9">
    <w:name w:val="List Table 4 Accent 1"/>
    <w:basedOn w:val="12"/>
    <w:uiPriority w:val="49"/>
    <w:pPr>
      <w:spacing w:after="0"/>
    </w:pPr>
    <w:tblPr>
      <w:tblBorders>
        <w:top w:val="single" w:color="717171" w:themeColor="accent1" w:themeTint="99" w:sz="4" w:space="0"/>
        <w:left w:val="single" w:color="717171" w:themeColor="accent1" w:themeTint="99" w:sz="4" w:space="0"/>
        <w:bottom w:val="single" w:color="717171" w:themeColor="accent1" w:themeTint="99" w:sz="4" w:space="0"/>
        <w:right w:val="single" w:color="717171" w:themeColor="accent1" w:themeTint="99" w:sz="4" w:space="0"/>
        <w:insideH w:val="single" w:color="717171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cPr>
        <w:tcBorders>
          <w:top w:val="double" w:color="71717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360">
    <w:name w:val="List Table 4 Accent 2"/>
    <w:basedOn w:val="12"/>
    <w:uiPriority w:val="49"/>
    <w:pPr>
      <w:spacing w:after="0"/>
    </w:pPr>
    <w:tblPr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361">
    <w:name w:val="List Table 4 Accent 3"/>
    <w:basedOn w:val="12"/>
    <w:uiPriority w:val="49"/>
    <w:pPr>
      <w:spacing w:after="0"/>
    </w:pPr>
    <w:tblPr>
      <w:tblBorders>
        <w:top w:val="single" w:color="BFBFBF" w:themeColor="accent3" w:themeTint="99" w:sz="4" w:space="0"/>
        <w:left w:val="single" w:color="BFBFBF" w:themeColor="accent3" w:themeTint="99" w:sz="4" w:space="0"/>
        <w:bottom w:val="single" w:color="BFBFBF" w:themeColor="accent3" w:themeTint="99" w:sz="4" w:space="0"/>
        <w:right w:val="single" w:color="BFBFBF" w:themeColor="accent3" w:themeTint="99" w:sz="4" w:space="0"/>
        <w:insideH w:val="single" w:color="BFBFBF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cPr>
        <w:tcBorders>
          <w:top w:val="double" w:color="BFBFB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362">
    <w:name w:val="List Table 4 Accent 4"/>
    <w:basedOn w:val="12"/>
    <w:uiPriority w:val="49"/>
    <w:pPr>
      <w:spacing w:after="0"/>
    </w:pPr>
    <w:tblPr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363">
    <w:name w:val="List Table 4 Accent 5"/>
    <w:basedOn w:val="12"/>
    <w:uiPriority w:val="49"/>
    <w:pPr>
      <w:spacing w:after="0"/>
    </w:pPr>
    <w:tblPr>
      <w:tblBorders>
        <w:top w:val="single" w:color="9E9E9E" w:themeColor="accent5" w:themeTint="99" w:sz="4" w:space="0"/>
        <w:left w:val="single" w:color="9E9E9E" w:themeColor="accent5" w:themeTint="99" w:sz="4" w:space="0"/>
        <w:bottom w:val="single" w:color="9E9E9E" w:themeColor="accent5" w:themeTint="99" w:sz="4" w:space="0"/>
        <w:right w:val="single" w:color="9E9E9E" w:themeColor="accent5" w:themeTint="99" w:sz="4" w:space="0"/>
        <w:insideH w:val="single" w:color="9E9E9E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cPr>
        <w:tcBorders>
          <w:top w:val="double" w:color="9E9E9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64">
    <w:name w:val="List Table 4 Accent 6"/>
    <w:basedOn w:val="12"/>
    <w:uiPriority w:val="49"/>
    <w:pPr>
      <w:spacing w:after="0"/>
    </w:pPr>
    <w:tblPr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65">
    <w:name w:val="List Table 5 Dark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6">
    <w:name w:val="List Table 5 Dark Accent 1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7">
    <w:name w:val="List Table 5 Dark Accent 2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8">
    <w:name w:val="List Table 5 Dark Accent 3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4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5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6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6 Colorful"/>
    <w:basedOn w:val="12"/>
    <w:uiPriority w:val="5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3">
    <w:name w:val="List Table 6 Colorful Accent 1"/>
    <w:basedOn w:val="12"/>
    <w:uiPriority w:val="51"/>
    <w:pPr>
      <w:spacing w:after="0"/>
    </w:pPr>
    <w:rPr>
      <w:color w:val="0F0F0F" w:themeColor="accent1" w:themeShade="BF"/>
    </w:rPr>
    <w:tblPr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</w:style>
  <w:style w:type="table" w:customStyle="1" w:styleId="374">
    <w:name w:val="List Table 6 Colorful Accent 2"/>
    <w:basedOn w:val="12"/>
    <w:uiPriority w:val="51"/>
    <w:pPr>
      <w:spacing w:after="0"/>
    </w:pPr>
    <w:rPr>
      <w:color w:val="868686" w:themeColor="accent2" w:themeShade="BF"/>
    </w:rPr>
    <w:tblPr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</w:style>
  <w:style w:type="table" w:customStyle="1" w:styleId="375">
    <w:name w:val="List Table 6 Colorful Accent 3"/>
    <w:basedOn w:val="12"/>
    <w:uiPriority w:val="51"/>
    <w:pPr>
      <w:spacing w:after="0"/>
    </w:pPr>
    <w:rPr>
      <w:color w:val="717171" w:themeColor="accent3" w:themeShade="BF"/>
    </w:rPr>
    <w:tblPr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</w:style>
  <w:style w:type="table" w:customStyle="1" w:styleId="376">
    <w:name w:val="List Table 6 Colorful Accent 4"/>
    <w:basedOn w:val="12"/>
    <w:uiPriority w:val="51"/>
    <w:pPr>
      <w:spacing w:after="0"/>
    </w:pPr>
    <w:rPr>
      <w:color w:val="606060" w:themeColor="accent4" w:themeShade="BF"/>
    </w:rPr>
    <w:tblPr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</w:style>
  <w:style w:type="table" w:customStyle="1" w:styleId="377">
    <w:name w:val="List Table 6 Colorful Accent 5"/>
    <w:basedOn w:val="12"/>
    <w:uiPriority w:val="51"/>
    <w:pPr>
      <w:spacing w:after="0"/>
    </w:pPr>
    <w:rPr>
      <w:color w:val="474747" w:themeColor="accent5" w:themeShade="BF"/>
    </w:rPr>
    <w:tblPr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</w:style>
  <w:style w:type="table" w:customStyle="1" w:styleId="378">
    <w:name w:val="List Table 6 Colorful Accent 6"/>
    <w:basedOn w:val="12"/>
    <w:uiPriority w:val="51"/>
    <w:pPr>
      <w:spacing w:after="0"/>
    </w:pPr>
    <w:rPr>
      <w:color w:val="3A3A3A" w:themeColor="accent6" w:themeShade="BF"/>
    </w:rPr>
    <w:tblPr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</w:style>
  <w:style w:type="table" w:customStyle="1" w:styleId="379">
    <w:name w:val="List Table 7 Colorful"/>
    <w:basedOn w:val="12"/>
    <w:uiPriority w:val="5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0">
    <w:name w:val="List Table 7 Colorful Accent 1"/>
    <w:basedOn w:val="12"/>
    <w:uiPriority w:val="52"/>
    <w:pPr>
      <w:spacing w:after="0"/>
    </w:pPr>
    <w:rPr>
      <w:color w:val="0F0F0F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FCFCF" w:themeFill="accent1" w:themeFillTint="33"/>
      </w:tcPr>
    </w:tblStylePr>
    <w:tblStylePr w:type="band1Horz">
      <w:tcPr>
        <w:shd w:val="clear" w:color="auto" w:fill="CFCFCF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1">
    <w:name w:val="List Table 7 Colorful Accent 2"/>
    <w:basedOn w:val="12"/>
    <w:uiPriority w:val="52"/>
    <w:pPr>
      <w:spacing w:after="0"/>
    </w:pPr>
    <w:rPr>
      <w:color w:val="868686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EFEFEF" w:themeFill="accent2" w:themeFillTint="33"/>
      </w:tcPr>
    </w:tblStylePr>
    <w:tblStylePr w:type="band1Horz">
      <w:tcPr>
        <w:shd w:val="clear" w:color="auto" w:fill="EFEFEF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2">
    <w:name w:val="List Table 7 Colorful Accent 3"/>
    <w:basedOn w:val="12"/>
    <w:uiPriority w:val="52"/>
    <w:pPr>
      <w:spacing w:after="0"/>
    </w:pPr>
    <w:rPr>
      <w:color w:val="717171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9E9E9" w:themeFill="accent3" w:themeFillTint="33"/>
      </w:tcPr>
    </w:tblStylePr>
    <w:tblStylePr w:type="band1Horz">
      <w:tcPr>
        <w:shd w:val="clear" w:color="auto" w:fill="E9E9E9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4"/>
    <w:basedOn w:val="12"/>
    <w:uiPriority w:val="52"/>
    <w:pPr>
      <w:spacing w:after="0"/>
    </w:pPr>
    <w:rPr>
      <w:color w:val="60606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E5E5" w:themeFill="accent4" w:themeFillTint="33"/>
      </w:tcPr>
    </w:tblStylePr>
    <w:tblStylePr w:type="band1Horz">
      <w:tcPr>
        <w:shd w:val="clear" w:color="auto" w:fill="E5E5E5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5"/>
    <w:basedOn w:val="12"/>
    <w:uiPriority w:val="52"/>
    <w:pPr>
      <w:spacing w:after="0"/>
    </w:pPr>
    <w:rPr>
      <w:color w:val="47474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DEDE" w:themeFill="accent5" w:themeFillTint="33"/>
      </w:tcPr>
    </w:tblStylePr>
    <w:tblStylePr w:type="band1Horz">
      <w:tcPr>
        <w:shd w:val="clear" w:color="auto" w:fill="DEDEDE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6"/>
    <w:basedOn w:val="12"/>
    <w:qFormat/>
    <w:uiPriority w:val="52"/>
    <w:pPr>
      <w:spacing w:after="0"/>
    </w:pPr>
    <w:rPr>
      <w:color w:val="3A3A3A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DBDBDB" w:themeFill="accent6" w:themeFillTint="33"/>
      </w:tcPr>
    </w:tblStylePr>
    <w:tblStylePr w:type="band1Horz">
      <w:tcPr>
        <w:shd w:val="clear" w:color="auto" w:fill="DBDBDB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6">
    <w:name w:val="Macro Text Char"/>
    <w:basedOn w:val="11"/>
    <w:link w:val="82"/>
    <w:semiHidden/>
    <w:qFormat/>
    <w:uiPriority w:val="99"/>
    <w:rPr>
      <w:rFonts w:ascii="Consolas" w:hAnsi="Consolas"/>
      <w:szCs w:val="20"/>
    </w:rPr>
  </w:style>
  <w:style w:type="character" w:customStyle="1" w:styleId="387">
    <w:name w:val="Mention1"/>
    <w:basedOn w:val="11"/>
    <w:semiHidden/>
    <w:qFormat/>
    <w:uiPriority w:val="99"/>
    <w:rPr>
      <w:color w:val="2B579A"/>
      <w:shd w:val="clear" w:color="auto" w:fill="E6E6E6"/>
    </w:rPr>
  </w:style>
  <w:style w:type="character" w:customStyle="1" w:styleId="388">
    <w:name w:val="Message Header Char"/>
    <w:basedOn w:val="11"/>
    <w:link w:val="83"/>
    <w:semiHidden/>
    <w:qFormat/>
    <w:uiPriority w:val="99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  <w14:textFill>
        <w14:solidFill>
          <w14:schemeClr w14:val="tx1"/>
        </w14:solidFill>
      </w14:textFill>
    </w:rPr>
  </w:style>
  <w:style w:type="paragraph" w:styleId="389">
    <w:name w:val="No Spacing"/>
    <w:semiHidden/>
    <w:qFormat/>
    <w:uiPriority w:val="36"/>
    <w:pPr>
      <w:spacing w:after="0"/>
    </w:pPr>
    <w:rPr>
      <w:rFonts w:asciiTheme="minorHAnsi" w:hAnsiTheme="minorHAnsi" w:eastAsiaTheme="minorHAnsi" w:cstheme="minorBidi"/>
      <w:color w:val="404040" w:themeColor="text1" w:themeTint="BF"/>
      <w:sz w:val="22"/>
      <w:szCs w:val="22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0">
    <w:name w:val="Note Heading Char"/>
    <w:basedOn w:val="11"/>
    <w:link w:val="86"/>
    <w:semiHidden/>
    <w:qFormat/>
    <w:uiPriority w:val="99"/>
    <w:rPr>
      <w:color w:val="000000" w:themeColor="text1"/>
      <w:sz w:val="20"/>
      <w14:textFill>
        <w14:solidFill>
          <w14:schemeClr w14:val="tx1"/>
        </w14:solidFill>
      </w14:textFill>
    </w:rPr>
  </w:style>
  <w:style w:type="table" w:customStyle="1" w:styleId="391">
    <w:name w:val="Plain Table 1"/>
    <w:basedOn w:val="12"/>
    <w:qFormat/>
    <w:uiPriority w:val="41"/>
    <w:pPr>
      <w:spacing w:after="0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2">
    <w:name w:val="Plain Table 2"/>
    <w:basedOn w:val="12"/>
    <w:qFormat/>
    <w:uiPriority w:val="42"/>
    <w:pPr>
      <w:spacing w:after="0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3">
    <w:name w:val="Plain Table 3"/>
    <w:basedOn w:val="12"/>
    <w:qFormat/>
    <w:uiPriority w:val="43"/>
    <w:pPr>
      <w:spacing w:after="0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4">
    <w:name w:val="Plain Table 4"/>
    <w:basedOn w:val="12"/>
    <w:qFormat/>
    <w:uiPriority w:val="44"/>
    <w:pPr>
      <w:spacing w:after="0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5">
    <w:name w:val="Plain Table 5"/>
    <w:basedOn w:val="12"/>
    <w:qFormat/>
    <w:uiPriority w:val="45"/>
    <w:pPr>
      <w:spacing w:after="0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6">
    <w:name w:val="Plain Text Char"/>
    <w:basedOn w:val="11"/>
    <w:link w:val="88"/>
    <w:semiHidden/>
    <w:qFormat/>
    <w:uiPriority w:val="99"/>
    <w:rPr>
      <w:rFonts w:ascii="Consolas" w:hAnsi="Consolas"/>
      <w:color w:val="000000" w:themeColor="text1"/>
      <w:sz w:val="20"/>
      <w:szCs w:val="21"/>
      <w14:textFill>
        <w14:solidFill>
          <w14:schemeClr w14:val="tx1"/>
        </w14:solidFill>
      </w14:textFill>
    </w:rPr>
  </w:style>
  <w:style w:type="paragraph" w:styleId="397">
    <w:name w:val="Quote"/>
    <w:basedOn w:val="1"/>
    <w:next w:val="1"/>
    <w:link w:val="398"/>
    <w:semiHidden/>
    <w:qFormat/>
    <w:uiPriority w:val="29"/>
    <w:pPr>
      <w:spacing w:before="200" w:after="160"/>
      <w:ind w:left="864" w:right="864"/>
      <w:jc w:val="center"/>
    </w:pPr>
    <w:rPr>
      <w:i/>
      <w:iCs/>
    </w:rPr>
  </w:style>
  <w:style w:type="character" w:customStyle="1" w:styleId="398">
    <w:name w:val="Quote Char"/>
    <w:basedOn w:val="11"/>
    <w:link w:val="397"/>
    <w:semiHidden/>
    <w:qFormat/>
    <w:uiPriority w:val="29"/>
    <w:rPr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399">
    <w:name w:val="Salutation Char"/>
    <w:basedOn w:val="11"/>
    <w:link w:val="89"/>
    <w:semiHidden/>
    <w:qFormat/>
    <w:uiPriority w:val="2"/>
  </w:style>
  <w:style w:type="character" w:customStyle="1" w:styleId="400">
    <w:name w:val="Signature Char"/>
    <w:basedOn w:val="11"/>
    <w:link w:val="90"/>
    <w:semiHidden/>
    <w:qFormat/>
    <w:uiPriority w:val="2"/>
  </w:style>
  <w:style w:type="character" w:customStyle="1" w:styleId="401">
    <w:name w:val="Smart Hyperlink1"/>
    <w:basedOn w:val="11"/>
    <w:semiHidden/>
    <w:qFormat/>
    <w:uiPriority w:val="99"/>
    <w:rPr>
      <w:u w:val="dotted"/>
    </w:rPr>
  </w:style>
  <w:style w:type="character" w:customStyle="1" w:styleId="402">
    <w:name w:val="Subtitle Char"/>
    <w:basedOn w:val="11"/>
    <w:link w:val="92"/>
    <w:qFormat/>
    <w:uiPriority w:val="3"/>
    <w:rPr>
      <w:rFonts w:eastAsiaTheme="minorEastAsia"/>
      <w:caps/>
      <w:color w:val="000000" w:themeColor="text1"/>
      <w:spacing w:val="20"/>
      <w:sz w:val="28"/>
      <w14:textFill>
        <w14:solidFill>
          <w14:schemeClr w14:val="tx1"/>
        </w14:solidFill>
      </w14:textFill>
    </w:rPr>
  </w:style>
  <w:style w:type="character" w:customStyle="1" w:styleId="403">
    <w:name w:val="Subtle Emphasis"/>
    <w:basedOn w:val="11"/>
    <w:semiHidden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4">
    <w:name w:val="Subtle Reference"/>
    <w:basedOn w:val="11"/>
    <w:semiHidden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5">
    <w:name w:val="Grid Table Light"/>
    <w:basedOn w:val="12"/>
    <w:qFormat/>
    <w:uiPriority w:val="40"/>
    <w:pPr>
      <w:spacing w:after="0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06">
    <w:name w:val="TOC Heading"/>
    <w:basedOn w:val="2"/>
    <w:next w:val="1"/>
    <w:semiHidden/>
    <w:qFormat/>
    <w:uiPriority w:val="39"/>
    <w:pPr>
      <w:spacing w:before="240"/>
      <w:outlineLvl w:val="9"/>
    </w:pPr>
    <w:rPr>
      <w:b w:val="0"/>
      <w:color w:val="0F0F0F" w:themeColor="accent1" w:themeShade="BF"/>
      <w:sz w:val="32"/>
    </w:rPr>
  </w:style>
  <w:style w:type="character" w:customStyle="1" w:styleId="407">
    <w:name w:val="Unresolved Mention1"/>
    <w:basedOn w:val="11"/>
    <w:semiHidden/>
    <w:qFormat/>
    <w:uiPriority w:val="99"/>
    <w:rPr>
      <w:color w:val="5F5F5F" w:themeColor="accent5"/>
      <w:shd w:val="clear" w:color="auto" w:fill="E6E6E6"/>
      <w14:textFill>
        <w14:solidFill>
          <w14:schemeClr w14:val="accent5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8450ADDC2A24C2BA862F6E14FB0399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64159F-9B86-47ED-965B-BF2D32357647}"/>
      </w:docPartPr>
      <w:docPartBody>
        <w:p w14:paraId="79D623A7">
          <w:pPr>
            <w:pStyle w:val="14"/>
          </w:pPr>
          <w:r>
            <w:t>Objective</w:t>
          </w:r>
        </w:p>
      </w:docPartBody>
    </w:docPart>
    <w:docPart>
      <w:docPartPr>
        <w:name w:val="C09572674A1346D0A4CA40686364E89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504925-6B3E-45EA-9475-008D7DAE3E36}"/>
      </w:docPartPr>
      <w:docPartBody>
        <w:p w14:paraId="065CFBB6">
          <w:pPr>
            <w:pStyle w:val="16"/>
          </w:pPr>
          <w:r>
            <w:t>Experience</w:t>
          </w:r>
        </w:p>
      </w:docPartBody>
    </w:docPart>
    <w:docPart>
      <w:docPartPr>
        <w:name w:val="53371549B5784D9EA73FFEA0E231768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9C772-73F2-470E-BB94-410F848D3A75}"/>
      </w:docPartPr>
      <w:docPartBody>
        <w:p w14:paraId="7ABBDD31">
          <w:pPr>
            <w:pStyle w:val="27"/>
          </w:pPr>
          <w:r>
            <w:t>Education</w:t>
          </w:r>
        </w:p>
      </w:docPartBody>
    </w:docPart>
    <w:docPart>
      <w:docPartPr>
        <w:name w:val="F5999E0DA36B4763BE08AE41EE2FEE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84284C-F70B-4F2B-A451-B616BB825C41}"/>
      </w:docPartPr>
      <w:docPartBody>
        <w:p w14:paraId="77DDBBBE">
          <w:pPr>
            <w:pStyle w:val="34"/>
          </w:pPr>
          <w:r>
            <w:t>Skills &amp; abilities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717171" w:themeColor="accent3" w:themeShade="BF"/>
    </w:rPr>
  </w:style>
  <w:style w:type="paragraph" w:customStyle="1" w:styleId="5">
    <w:name w:val="2A3D8C523C0A4BC2874724713B999BF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">
    <w:name w:val="77FC8CEB2CE647E3817A1900EC3470F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">
    <w:name w:val="43EC965123CE404DB9AD8565D8205F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">
    <w:name w:val="468B76B695284E0186C44AC09249EC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">
    <w:name w:val="36DCCB2092A14B1B8E4181BE651B59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0">
    <w:name w:val="D4EE235F02164B9C8AEADC8B9AD5C6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1">
    <w:name w:val="13C307CC3FD04DAAAB755EC5BCDD53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2">
    <w:name w:val="FD64A14993B3420C9569E6D8ABEC98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3">
    <w:name w:val="AB9E0B3B041C4962A8911B3D1397416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4">
    <w:name w:val="18450ADDC2A24C2BA862F6E14FB039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5">
    <w:name w:val="1F0A6422BA1149B3BBD638C625C4F8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6">
    <w:name w:val="C09572674A1346D0A4CA40686364E8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7">
    <w:name w:val="8C3C82615A664322A80090061C2BF0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8">
    <w:name w:val="B3D6C31484394B17A010726792918F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9">
    <w:name w:val="22BF40F72CF74C1CAAF42FDBD4C347B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0">
    <w:name w:val="C4FB0F8521714261A71855E2A5A0B00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">
    <w:name w:val="AD930DEC1E2448B98BFF3EE611BBC2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2">
    <w:name w:val="636ACE087FA4404ABF84EBE706ABE09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3">
    <w:name w:val="BBE4A7B771A24FA582479C7B213445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4">
    <w:name w:val="7E984352558B4383894C325AF2EB1ED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5">
    <w:name w:val="A09485FAA5F347499B081E420D87684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6">
    <w:name w:val="7F2CE5E4F13943E783B9868E471130E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7">
    <w:name w:val="53371549B5784D9EA73FFEA0E23176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8">
    <w:name w:val="3C5EA84841884AB9B37CBA91A99C71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9">
    <w:name w:val="321DE46C2E6E46FE8AE249C7355D83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">
    <w:name w:val="30A718AF4D2147A49B8738A5DF59A7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1">
    <w:name w:val="3463BA7EDA394B12BF94F16B02D21BD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2">
    <w:name w:val="831D9F4A34B140D78F8EDB84DF80045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">
    <w:name w:val="60FB91217D704E909604CE86E6B0332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4">
    <w:name w:val="F5999E0DA36B4763BE08AE41EE2FEE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5">
    <w:name w:val="3ED32FFB2246429CB365A2BC6011A1D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6">
    <w:name w:val="412B38D71B9D4F998F513048F9B6BB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7">
    <w:name w:val="0AD67D50200444EDAA19E0A893A003F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8">
    <w:name w:val="945DC29D206045F7AA06D4BA0F393C7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/>
</ds:datastoreItem>
</file>

<file path=customXml/itemProps3.xml><?xml version="1.0" encoding="utf-8"?>
<ds:datastoreItem xmlns:ds="http://schemas.openxmlformats.org/officeDocument/2006/customXml" ds:itemID="{D3D0AF68-AC2E-4F8B-9602-D8083AE7A50C}">
  <ds:schemaRefs/>
</ds:datastoreItem>
</file>

<file path=customXml/itemProps4.xml><?xml version="1.0" encoding="utf-8"?>
<ds:datastoreItem xmlns:ds="http://schemas.openxmlformats.org/officeDocument/2006/customXml" ds:itemID="{B0570184-621B-494D-88AC-1C0C84E90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TM02919188</Template>
  <Pages>1</Pages>
  <Words>153</Words>
  <Characters>878</Characters>
  <Lines>7</Lines>
  <Paragraphs>2</Paragraphs>
  <TotalTime>41</TotalTime>
  <ScaleCrop>false</ScaleCrop>
  <LinksUpToDate>false</LinksUpToDate>
  <CharactersWithSpaces>1029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2023-05-08T05:57:00Z</dcterms:created>
  <dcterms:modified xsi:type="dcterms:W3CDTF">2024-11-07T03:56:44Z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1033-12.2.0.18607</vt:lpwstr>
  </property>
  <property fmtid="{D5CDD505-2E9C-101B-9397-08002B2CF9AE}" pid="4" name="ICV">
    <vt:lpwstr>3701294074E24C31B99658A003180698_13</vt:lpwstr>
  </property>
</Properties>
</file>